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E57B" w14:textId="77777777" w:rsidR="00FE4842" w:rsidRPr="00576F9D" w:rsidRDefault="00FE4842" w:rsidP="00FE4842">
      <w:pPr>
        <w:spacing w:line="240" w:lineRule="auto"/>
        <w:jc w:val="center"/>
        <w:rPr>
          <w:rFonts w:ascii="Georgia" w:eastAsia="Times New Roman" w:hAnsi="Georgia" w:cs="Times New Roman"/>
          <w:b/>
          <w:bCs/>
          <w:lang w:bidi="ar-EG"/>
        </w:rPr>
      </w:pPr>
      <w:r w:rsidRPr="00576F9D">
        <w:rPr>
          <w:rFonts w:ascii="Georgia" w:eastAsia="Times New Roman" w:hAnsi="Georgia" w:cs="Times New Roman"/>
          <w:b/>
          <w:bCs/>
          <w:rtl/>
          <w:lang w:bidi="ar-EG"/>
        </w:rPr>
        <w:t>بسم الله الرحمن الرحيم</w:t>
      </w:r>
    </w:p>
    <w:p w14:paraId="4C585435" w14:textId="77777777" w:rsidR="00FE4842" w:rsidRPr="00576F9D" w:rsidRDefault="00FE4842" w:rsidP="00FE4842">
      <w:pPr>
        <w:spacing w:line="240" w:lineRule="auto"/>
        <w:jc w:val="center"/>
        <w:rPr>
          <w:rFonts w:ascii="Georgia" w:eastAsia="Times New Roman" w:hAnsi="Georgia" w:cs="Times New Roman"/>
          <w:b/>
          <w:bCs/>
        </w:rPr>
      </w:pPr>
      <w:r w:rsidRPr="00576F9D">
        <w:rPr>
          <w:rFonts w:ascii="Georgia" w:eastAsia="Times New Roman" w:hAnsi="Georgia" w:cs="Times New Roman"/>
          <w:b/>
          <w:bCs/>
          <w:rtl/>
          <w:lang w:bidi="ar-EG"/>
        </w:rPr>
        <w:t xml:space="preserve">منظمـــــة برا كتكـــــال آكشــــن – الســــــــودان </w:t>
      </w:r>
    </w:p>
    <w:p w14:paraId="3C03746F" w14:textId="4255BD6D" w:rsidR="0035264F" w:rsidRPr="006F49A2" w:rsidRDefault="0035264F" w:rsidP="00A42E6D">
      <w:pPr>
        <w:bidi/>
        <w:spacing w:line="240" w:lineRule="auto"/>
        <w:jc w:val="center"/>
        <w:rPr>
          <w:rFonts w:ascii="Georgia" w:eastAsia="Times New Roman" w:hAnsi="Georgia" w:cs="Times New Roman"/>
          <w:b/>
          <w:bCs/>
        </w:rPr>
      </w:pPr>
      <w:r w:rsidRPr="006F49A2">
        <w:rPr>
          <w:rFonts w:ascii="Georgia" w:eastAsia="Times New Roman" w:hAnsi="Georgia" w:cs="Times New Roman"/>
          <w:b/>
          <w:bCs/>
          <w:rtl/>
        </w:rPr>
        <w:t>التاريخ</w:t>
      </w:r>
      <w:r w:rsidR="00A42E6D">
        <w:rPr>
          <w:rFonts w:ascii="Georgia" w:eastAsia="Times New Roman" w:hAnsi="Georgia" w:cs="Times New Roman"/>
          <w:b/>
          <w:bCs/>
        </w:rPr>
        <w:t>4</w:t>
      </w:r>
      <w:r w:rsidRPr="006F49A2">
        <w:rPr>
          <w:rFonts w:ascii="Georgia" w:eastAsia="Times New Roman" w:hAnsi="Georgia" w:cs="Times New Roman"/>
          <w:b/>
          <w:bCs/>
        </w:rPr>
        <w:t xml:space="preserve"> </w:t>
      </w:r>
      <w:r w:rsidR="00A42E6D">
        <w:rPr>
          <w:rFonts w:ascii="Georgia" w:eastAsia="Times New Roman" w:hAnsi="Georgia" w:cs="Times New Roman" w:hint="cs"/>
          <w:b/>
          <w:bCs/>
          <w:rtl/>
        </w:rPr>
        <w:t xml:space="preserve"> ديس</w:t>
      </w:r>
      <w:r w:rsidRPr="006F49A2">
        <w:rPr>
          <w:rFonts w:ascii="Georgia" w:eastAsia="Times New Roman" w:hAnsi="Georgia" w:cs="Times New Roman" w:hint="cs"/>
          <w:b/>
          <w:bCs/>
          <w:rtl/>
        </w:rPr>
        <w:t>مبر</w:t>
      </w:r>
      <w:r w:rsidRPr="006F49A2">
        <w:rPr>
          <w:rFonts w:ascii="Georgia" w:eastAsia="Times New Roman" w:hAnsi="Georgia" w:cs="Times New Roman"/>
          <w:b/>
          <w:bCs/>
          <w:rtl/>
        </w:rPr>
        <w:t xml:space="preserve"> 2022 </w:t>
      </w:r>
    </w:p>
    <w:p w14:paraId="6B969F90" w14:textId="668DD006" w:rsidR="0035264F" w:rsidRPr="006F49A2" w:rsidRDefault="0035264F" w:rsidP="00F627E0">
      <w:pPr>
        <w:bidi/>
        <w:spacing w:line="240" w:lineRule="auto"/>
        <w:jc w:val="center"/>
        <w:rPr>
          <w:rFonts w:ascii="Georgia" w:eastAsia="Times New Roman" w:hAnsi="Georgia" w:cs="Times New Roman"/>
          <w:b/>
          <w:bCs/>
        </w:rPr>
      </w:pPr>
      <w:r w:rsidRPr="006F49A2">
        <w:rPr>
          <w:rFonts w:ascii="Georgia" w:eastAsia="Times New Roman" w:hAnsi="Georgia" w:cs="Times New Roman"/>
          <w:b/>
          <w:bCs/>
          <w:rtl/>
        </w:rPr>
        <w:t xml:space="preserve">رقم العطاء: </w:t>
      </w:r>
      <w:r w:rsidRPr="006F49A2">
        <w:rPr>
          <w:rFonts w:ascii="Georgia" w:eastAsia="Times New Roman" w:hAnsi="Georgia" w:cs="Times New Roman"/>
          <w:b/>
          <w:bCs/>
          <w:u w:val="single"/>
        </w:rPr>
        <w:t>DAR-KRT-SDN36093-11-2022-PR04</w:t>
      </w:r>
      <w:r w:rsidR="00F627E0">
        <w:rPr>
          <w:rFonts w:ascii="Georgia" w:eastAsia="Times New Roman" w:hAnsi="Georgia" w:cs="Times New Roman"/>
          <w:b/>
          <w:bCs/>
          <w:u w:val="single"/>
        </w:rPr>
        <w:t>4</w:t>
      </w:r>
    </w:p>
    <w:p w14:paraId="0C743DF8" w14:textId="3E065220" w:rsidR="0035264F" w:rsidRDefault="009705AD" w:rsidP="00F627E0">
      <w:pPr>
        <w:spacing w:line="240" w:lineRule="auto"/>
        <w:jc w:val="center"/>
        <w:rPr>
          <w:rFonts w:ascii="Georgia" w:eastAsia="Times New Roman" w:hAnsi="Georgia" w:cs="Arial"/>
          <w:b/>
          <w:bCs/>
          <w:u w:val="single"/>
          <w:rtl/>
        </w:rPr>
      </w:pPr>
      <w:r>
        <w:rPr>
          <w:rFonts w:ascii="Georgia" w:eastAsia="Times New Roman" w:hAnsi="Georgia" w:cs="Arial" w:hint="cs"/>
          <w:b/>
          <w:bCs/>
          <w:u w:val="single"/>
          <w:rtl/>
          <w:lang w:bidi="ar-EG"/>
        </w:rPr>
        <w:t>ا</w:t>
      </w:r>
      <w:r w:rsidR="0035264F" w:rsidRPr="006F49A2">
        <w:rPr>
          <w:rFonts w:ascii="Georgia" w:eastAsia="Times New Roman" w:hAnsi="Georgia" w:cs="Arial"/>
          <w:b/>
          <w:bCs/>
          <w:u w:val="single"/>
          <w:rtl/>
          <w:lang w:bidi="ar-EG"/>
        </w:rPr>
        <w:t xml:space="preserve">نشاء وتنفيذ </w:t>
      </w:r>
      <w:r w:rsidR="003A33B4" w:rsidRPr="00A340B9">
        <w:rPr>
          <w:rFonts w:eastAsia="Times New Roman" w:cs="Arial" w:hint="cs"/>
          <w:b/>
          <w:bCs/>
          <w:color w:val="000000" w:themeColor="text1"/>
          <w:u w:val="single"/>
          <w:rtl/>
        </w:rPr>
        <w:t>سياج</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وخزان</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م</w:t>
      </w:r>
      <w:r w:rsidR="003A33B4">
        <w:rPr>
          <w:rFonts w:eastAsia="Times New Roman" w:cs="Arial" w:hint="cs"/>
          <w:b/>
          <w:bCs/>
          <w:color w:val="000000" w:themeColor="text1"/>
          <w:u w:val="single"/>
          <w:rtl/>
        </w:rPr>
        <w:t>ياه ,</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مرحاض</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واحد</w:t>
      </w:r>
      <w:r w:rsidR="003A33B4">
        <w:rPr>
          <w:rFonts w:eastAsia="Times New Roman" w:cs="Arial" w:hint="cs"/>
          <w:b/>
          <w:bCs/>
          <w:color w:val="000000" w:themeColor="text1"/>
          <w:u w:val="single"/>
          <w:rtl/>
        </w:rPr>
        <w:t>,</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وغرفة</w:t>
      </w:r>
      <w:r w:rsidR="003A33B4" w:rsidRPr="00A340B9">
        <w:rPr>
          <w:rFonts w:eastAsia="Times New Roman" w:cs="Arial"/>
          <w:b/>
          <w:bCs/>
          <w:color w:val="000000" w:themeColor="text1"/>
          <w:u w:val="single"/>
          <w:rtl/>
        </w:rPr>
        <w:t xml:space="preserve"> </w:t>
      </w:r>
      <w:r w:rsidR="003A33B4">
        <w:rPr>
          <w:rFonts w:eastAsia="Times New Roman" w:cs="Arial" w:hint="cs"/>
          <w:b/>
          <w:bCs/>
          <w:color w:val="000000" w:themeColor="text1"/>
          <w:u w:val="single"/>
          <w:rtl/>
        </w:rPr>
        <w:t>تشغيل</w:t>
      </w:r>
      <w:r w:rsidR="003A33B4" w:rsidRPr="00A340B9">
        <w:rPr>
          <w:rFonts w:eastAsia="Times New Roman" w:cs="Arial"/>
          <w:b/>
          <w:bCs/>
          <w:color w:val="000000" w:themeColor="text1"/>
          <w:u w:val="single"/>
          <w:rtl/>
        </w:rPr>
        <w:t xml:space="preserve"> </w:t>
      </w:r>
      <w:r w:rsidR="003A33B4">
        <w:rPr>
          <w:rFonts w:eastAsia="Times New Roman" w:cs="Arial" w:hint="cs"/>
          <w:b/>
          <w:bCs/>
          <w:color w:val="000000" w:themeColor="text1"/>
          <w:u w:val="single"/>
          <w:rtl/>
        </w:rPr>
        <w:t>لمحطتين</w:t>
      </w:r>
      <w:r w:rsidR="003A33B4" w:rsidRPr="00254725">
        <w:rPr>
          <w:rFonts w:eastAsia="Times New Roman" w:cs="Arial"/>
          <w:b/>
          <w:bCs/>
          <w:color w:val="000000" w:themeColor="text1"/>
          <w:u w:val="single"/>
          <w:rtl/>
        </w:rPr>
        <w:t xml:space="preserve"> مياه في</w:t>
      </w:r>
      <w:r w:rsidR="003A33B4">
        <w:rPr>
          <w:rFonts w:eastAsia="Times New Roman" w:cs="Arial" w:hint="cs"/>
          <w:b/>
          <w:bCs/>
          <w:color w:val="000000" w:themeColor="text1"/>
          <w:u w:val="single"/>
          <w:rtl/>
        </w:rPr>
        <w:t xml:space="preserve"> الدامرات ( </w:t>
      </w:r>
      <w:r w:rsidR="00F627E0">
        <w:rPr>
          <w:rFonts w:eastAsia="Times New Roman" w:cs="Arial" w:hint="cs"/>
          <w:b/>
          <w:bCs/>
          <w:color w:val="000000" w:themeColor="text1"/>
          <w:u w:val="single"/>
          <w:rtl/>
        </w:rPr>
        <w:t>توم</w:t>
      </w:r>
      <w:r w:rsidR="003A33B4">
        <w:rPr>
          <w:rFonts w:eastAsia="Times New Roman" w:cs="Arial" w:hint="cs"/>
          <w:b/>
          <w:bCs/>
          <w:color w:val="000000" w:themeColor="text1"/>
          <w:u w:val="single"/>
          <w:rtl/>
        </w:rPr>
        <w:t xml:space="preserve">ة و </w:t>
      </w:r>
      <w:r w:rsidR="00F627E0">
        <w:rPr>
          <w:rFonts w:eastAsia="Times New Roman" w:cs="Arial" w:hint="cs"/>
          <w:b/>
          <w:bCs/>
          <w:color w:val="000000" w:themeColor="text1"/>
          <w:u w:val="single"/>
          <w:rtl/>
        </w:rPr>
        <w:t>مونى</w:t>
      </w:r>
      <w:r w:rsidR="003A33B4">
        <w:rPr>
          <w:rFonts w:eastAsia="Times New Roman" w:cs="Arial" w:hint="cs"/>
          <w:b/>
          <w:bCs/>
          <w:color w:val="000000" w:themeColor="text1"/>
          <w:u w:val="single"/>
          <w:rtl/>
        </w:rPr>
        <w:t>)</w:t>
      </w:r>
      <w:r w:rsidR="003A33B4" w:rsidRPr="005853A5">
        <w:rPr>
          <w:rFonts w:eastAsia="Times New Roman" w:cs="Arial" w:hint="cs"/>
          <w:b/>
          <w:bCs/>
          <w:color w:val="000000" w:themeColor="text1"/>
          <w:u w:val="single"/>
          <w:rtl/>
        </w:rPr>
        <w:t xml:space="preserve"> </w:t>
      </w:r>
      <w:r w:rsidR="0035264F" w:rsidRPr="006F49A2">
        <w:rPr>
          <w:rFonts w:ascii="Georgia" w:eastAsia="Times New Roman" w:hAnsi="Georgia" w:cs="Arial"/>
          <w:b/>
          <w:bCs/>
          <w:u w:val="single"/>
          <w:rtl/>
        </w:rPr>
        <w:t>–</w:t>
      </w:r>
      <w:r w:rsidR="0035264F" w:rsidRPr="006F49A2">
        <w:rPr>
          <w:rFonts w:ascii="Georgia" w:eastAsia="Times New Roman" w:hAnsi="Georgia" w:cs="Arial" w:hint="cs"/>
          <w:b/>
          <w:bCs/>
          <w:u w:val="single"/>
          <w:rtl/>
        </w:rPr>
        <w:t xml:space="preserve"> ولاية شمال دارفور</w:t>
      </w:r>
    </w:p>
    <w:p w14:paraId="07906515" w14:textId="4CB97488" w:rsidR="0035264F" w:rsidRPr="00576F9D" w:rsidRDefault="0035264F" w:rsidP="00F627E0">
      <w:pPr>
        <w:spacing w:line="240" w:lineRule="auto"/>
        <w:jc w:val="center"/>
        <w:rPr>
          <w:rFonts w:ascii="Georgia" w:eastAsia="Times New Roman" w:hAnsi="Georgia" w:cs="Arial"/>
          <w:b/>
          <w:bCs/>
          <w:u w:val="single"/>
          <w:rtl/>
        </w:rPr>
      </w:pPr>
      <w:r>
        <w:rPr>
          <w:rFonts w:ascii="Georgia" w:eastAsia="Times New Roman" w:hAnsi="Georgia" w:cs="Arial"/>
          <w:b/>
          <w:bCs/>
          <w:u w:val="single"/>
        </w:rPr>
        <w:t xml:space="preserve">To Conduct a Service Contract for construction </w:t>
      </w:r>
      <w:r w:rsidR="009705AD">
        <w:rPr>
          <w:rFonts w:ascii="Georgia" w:eastAsia="Times New Roman" w:hAnsi="Georgia" w:cs="Arial"/>
          <w:b/>
          <w:bCs/>
          <w:u w:val="single"/>
        </w:rPr>
        <w:t xml:space="preserve">of </w:t>
      </w:r>
      <w:r w:rsidR="009705AD">
        <w:rPr>
          <w:rFonts w:ascii="Georgia" w:hAnsi="Georgia" w:hint="cs"/>
          <w:b/>
          <w:bCs/>
          <w:u w:val="single"/>
          <w:rtl/>
        </w:rPr>
        <w:t>2</w:t>
      </w:r>
      <w:r w:rsidR="003A33B4" w:rsidRPr="00A340B9">
        <w:rPr>
          <w:rFonts w:ascii="Georgia" w:hAnsi="Georgia"/>
          <w:b/>
          <w:bCs/>
          <w:u w:val="single"/>
        </w:rPr>
        <w:t xml:space="preserve">Water Yards fence, elevated tank, construction of single latrine and plant operation room </w:t>
      </w:r>
      <w:r w:rsidR="003A33B4" w:rsidRPr="00A340B9">
        <w:rPr>
          <w:rFonts w:ascii="Georgia" w:hAnsi="Georgia"/>
          <w:b/>
          <w:bCs/>
          <w:color w:val="000000"/>
          <w:u w:val="single"/>
        </w:rPr>
        <w:t xml:space="preserve">in </w:t>
      </w:r>
      <w:r w:rsidR="00F627E0">
        <w:rPr>
          <w:rFonts w:ascii="Georgia" w:hAnsi="Georgia"/>
          <w:b/>
          <w:bCs/>
          <w:color w:val="000000"/>
          <w:u w:val="single"/>
        </w:rPr>
        <w:t>Toma</w:t>
      </w:r>
      <w:r w:rsidR="003A33B4">
        <w:rPr>
          <w:rFonts w:ascii="Georgia" w:hAnsi="Georgia"/>
          <w:b/>
          <w:bCs/>
          <w:color w:val="000000"/>
          <w:u w:val="single"/>
        </w:rPr>
        <w:t xml:space="preserve"> &amp; </w:t>
      </w:r>
      <w:proofErr w:type="gramStart"/>
      <w:r w:rsidR="00F627E0">
        <w:rPr>
          <w:rFonts w:ascii="Georgia" w:hAnsi="Georgia"/>
          <w:b/>
          <w:bCs/>
          <w:color w:val="000000"/>
          <w:u w:val="single"/>
        </w:rPr>
        <w:t xml:space="preserve">Moni </w:t>
      </w:r>
      <w:r w:rsidRPr="006F49A2">
        <w:rPr>
          <w:rFonts w:ascii="Georgia" w:eastAsia="Times New Roman" w:hAnsi="Georgia" w:cs="Arial"/>
          <w:b/>
          <w:bCs/>
          <w:u w:val="single"/>
        </w:rPr>
        <w:t xml:space="preserve"> in</w:t>
      </w:r>
      <w:proofErr w:type="gramEnd"/>
      <w:r w:rsidRPr="006F49A2">
        <w:rPr>
          <w:rFonts w:ascii="Georgia" w:eastAsia="Times New Roman" w:hAnsi="Georgia" w:cs="Arial"/>
          <w:b/>
          <w:bCs/>
          <w:u w:val="single"/>
        </w:rPr>
        <w:t xml:space="preserve"> North Darfur.</w:t>
      </w:r>
      <w:r w:rsidRPr="009F68F8">
        <w:rPr>
          <w:rFonts w:ascii="Georgia" w:eastAsia="Times New Roman" w:hAnsi="Georgia" w:cs="Arial"/>
          <w:b/>
          <w:bCs/>
          <w:u w:val="single"/>
        </w:rPr>
        <w:t xml:space="preserve"> </w:t>
      </w:r>
    </w:p>
    <w:p w14:paraId="42840FD1" w14:textId="77777777" w:rsidR="0035264F" w:rsidRPr="00576F9D" w:rsidRDefault="0035264F" w:rsidP="0035264F">
      <w:pPr>
        <w:spacing w:line="240" w:lineRule="auto"/>
        <w:jc w:val="right"/>
        <w:rPr>
          <w:rFonts w:ascii="Georgia" w:eastAsia="Times New Roman" w:hAnsi="Georgia" w:cs="Arial"/>
          <w:b/>
          <w:bCs/>
          <w:rtl/>
          <w:lang w:bidi="ar-EG"/>
        </w:rPr>
      </w:pPr>
      <w:r w:rsidRPr="00576F9D">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5F5F9D1D" w14:textId="77777777" w:rsidR="0035264F" w:rsidRPr="00576F9D" w:rsidRDefault="0035264F" w:rsidP="0035264F">
      <w:pPr>
        <w:bidi/>
        <w:spacing w:line="240" w:lineRule="auto"/>
        <w:jc w:val="both"/>
        <w:rPr>
          <w:rFonts w:ascii="Georgia" w:eastAsia="Times New Roman" w:hAnsi="Georgia" w:cs="Arial"/>
          <w:b/>
          <w:bCs/>
          <w:rtl/>
          <w:lang w:bidi="ar-EG"/>
        </w:rPr>
      </w:pPr>
      <w:r w:rsidRPr="00576F9D">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721B59B8" w14:textId="0305BD08" w:rsidR="0035264F" w:rsidRPr="00576F9D" w:rsidRDefault="0035264F" w:rsidP="00F627E0">
      <w:pPr>
        <w:spacing w:line="240" w:lineRule="auto"/>
        <w:jc w:val="right"/>
        <w:rPr>
          <w:rFonts w:ascii="Georgia" w:eastAsia="Times New Roman" w:hAnsi="Georgia" w:cs="Arial"/>
          <w:b/>
          <w:bCs/>
          <w:u w:val="single"/>
        </w:rPr>
      </w:pPr>
      <w:r w:rsidRPr="00576F9D">
        <w:rPr>
          <w:rFonts w:ascii="Georgia" w:eastAsia="Times New Roman" w:hAnsi="Georgia" w:cs="Arial"/>
          <w:b/>
          <w:bCs/>
          <w:rtl/>
        </w:rPr>
        <w:t>ت</w:t>
      </w:r>
      <w:r w:rsidRPr="00576F9D">
        <w:rPr>
          <w:rFonts w:ascii="Georgia" w:eastAsia="Times New Roman" w:hAnsi="Georgia" w:cs="Arial"/>
          <w:b/>
          <w:bCs/>
          <w:rtl/>
          <w:lang w:bidi="ar-EG"/>
        </w:rPr>
        <w:t xml:space="preserve">رغب منظمة براكتكال اكشن من الموردين والمقاولين </w:t>
      </w:r>
      <w:r>
        <w:rPr>
          <w:rFonts w:ascii="Georgia" w:eastAsia="Times New Roman" w:hAnsi="Georgia" w:cs="Arial"/>
          <w:b/>
          <w:bCs/>
          <w:rtl/>
          <w:lang w:bidi="ar-EG"/>
        </w:rPr>
        <w:t>الشركات الاكفاء بتقديم عروضهم</w:t>
      </w:r>
      <w:r w:rsidRPr="006F49A2">
        <w:rPr>
          <w:rFonts w:ascii="Georgia" w:eastAsia="Times New Roman" w:hAnsi="Georgia" w:cs="Arial"/>
          <w:b/>
          <w:bCs/>
          <w:rtl/>
          <w:lang w:bidi="ar-EG"/>
        </w:rPr>
        <w:t xml:space="preserve"> </w:t>
      </w:r>
      <w:r w:rsidR="003A33B4" w:rsidRPr="006F49A2">
        <w:rPr>
          <w:rFonts w:ascii="Georgia" w:eastAsia="Times New Roman" w:hAnsi="Georgia" w:cs="Arial" w:hint="cs"/>
          <w:b/>
          <w:bCs/>
          <w:u w:val="single"/>
          <w:rtl/>
          <w:lang w:bidi="ar-EG"/>
        </w:rPr>
        <w:t>ل</w:t>
      </w:r>
      <w:r w:rsidR="003A33B4" w:rsidRPr="006F49A2">
        <w:rPr>
          <w:rFonts w:ascii="Georgia" w:eastAsia="Times New Roman" w:hAnsi="Georgia" w:cs="Arial"/>
          <w:b/>
          <w:bCs/>
          <w:u w:val="single"/>
          <w:rtl/>
          <w:lang w:bidi="ar-EG"/>
        </w:rPr>
        <w:t xml:space="preserve">انشاء وتنفيذ </w:t>
      </w:r>
      <w:r w:rsidR="003A33B4" w:rsidRPr="00A340B9">
        <w:rPr>
          <w:rFonts w:eastAsia="Times New Roman" w:cs="Arial" w:hint="cs"/>
          <w:b/>
          <w:bCs/>
          <w:color w:val="000000" w:themeColor="text1"/>
          <w:u w:val="single"/>
          <w:rtl/>
        </w:rPr>
        <w:t>سياج</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وخزان</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م</w:t>
      </w:r>
      <w:r w:rsidR="003A33B4">
        <w:rPr>
          <w:rFonts w:eastAsia="Times New Roman" w:cs="Arial" w:hint="cs"/>
          <w:b/>
          <w:bCs/>
          <w:color w:val="000000" w:themeColor="text1"/>
          <w:u w:val="single"/>
          <w:rtl/>
        </w:rPr>
        <w:t>ياه ,</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مرحاض</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واحد</w:t>
      </w:r>
      <w:r w:rsidR="003A33B4">
        <w:rPr>
          <w:rFonts w:eastAsia="Times New Roman" w:cs="Arial" w:hint="cs"/>
          <w:b/>
          <w:bCs/>
          <w:color w:val="000000" w:themeColor="text1"/>
          <w:u w:val="single"/>
          <w:rtl/>
        </w:rPr>
        <w:t>,</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وغرفة</w:t>
      </w:r>
      <w:r w:rsidR="003A33B4" w:rsidRPr="00A340B9">
        <w:rPr>
          <w:rFonts w:eastAsia="Times New Roman" w:cs="Arial"/>
          <w:b/>
          <w:bCs/>
          <w:color w:val="000000" w:themeColor="text1"/>
          <w:u w:val="single"/>
          <w:rtl/>
        </w:rPr>
        <w:t xml:space="preserve"> </w:t>
      </w:r>
      <w:r w:rsidR="003A33B4">
        <w:rPr>
          <w:rFonts w:eastAsia="Times New Roman" w:cs="Arial" w:hint="cs"/>
          <w:b/>
          <w:bCs/>
          <w:color w:val="000000" w:themeColor="text1"/>
          <w:u w:val="single"/>
          <w:rtl/>
        </w:rPr>
        <w:t>تشغيل</w:t>
      </w:r>
      <w:r w:rsidR="003A33B4" w:rsidRPr="00A340B9">
        <w:rPr>
          <w:rFonts w:eastAsia="Times New Roman" w:cs="Arial"/>
          <w:b/>
          <w:bCs/>
          <w:color w:val="000000" w:themeColor="text1"/>
          <w:u w:val="single"/>
          <w:rtl/>
        </w:rPr>
        <w:t xml:space="preserve"> </w:t>
      </w:r>
      <w:r w:rsidR="003A33B4">
        <w:rPr>
          <w:rFonts w:eastAsia="Times New Roman" w:cs="Arial" w:hint="cs"/>
          <w:b/>
          <w:bCs/>
          <w:color w:val="000000" w:themeColor="text1"/>
          <w:u w:val="single"/>
          <w:rtl/>
        </w:rPr>
        <w:t>لمحطتين</w:t>
      </w:r>
      <w:r w:rsidR="003A33B4" w:rsidRPr="00254725">
        <w:rPr>
          <w:rFonts w:eastAsia="Times New Roman" w:cs="Arial"/>
          <w:b/>
          <w:bCs/>
          <w:color w:val="000000" w:themeColor="text1"/>
          <w:u w:val="single"/>
          <w:rtl/>
        </w:rPr>
        <w:t xml:space="preserve"> مياه في</w:t>
      </w:r>
      <w:r w:rsidR="003A33B4">
        <w:rPr>
          <w:rFonts w:eastAsia="Times New Roman" w:cs="Arial" w:hint="cs"/>
          <w:b/>
          <w:bCs/>
          <w:color w:val="000000" w:themeColor="text1"/>
          <w:u w:val="single"/>
          <w:rtl/>
        </w:rPr>
        <w:t xml:space="preserve"> الدامرات </w:t>
      </w:r>
      <w:r w:rsidR="00F627E0">
        <w:rPr>
          <w:rFonts w:eastAsia="Times New Roman" w:cs="Arial" w:hint="cs"/>
          <w:b/>
          <w:bCs/>
          <w:color w:val="000000" w:themeColor="text1"/>
          <w:u w:val="single"/>
          <w:rtl/>
        </w:rPr>
        <w:t>( تومة و مونى</w:t>
      </w:r>
      <w:r w:rsidR="003A33B4">
        <w:rPr>
          <w:rFonts w:eastAsia="Times New Roman" w:cs="Arial" w:hint="cs"/>
          <w:b/>
          <w:bCs/>
          <w:color w:val="000000" w:themeColor="text1"/>
          <w:u w:val="single"/>
          <w:rtl/>
        </w:rPr>
        <w:t>)</w:t>
      </w:r>
      <w:r w:rsidR="003A33B4" w:rsidRPr="005853A5">
        <w:rPr>
          <w:rFonts w:eastAsia="Times New Roman" w:cs="Arial" w:hint="cs"/>
          <w:b/>
          <w:bCs/>
          <w:color w:val="000000" w:themeColor="text1"/>
          <w:u w:val="single"/>
          <w:rtl/>
        </w:rPr>
        <w:t xml:space="preserve"> </w:t>
      </w:r>
      <w:r w:rsidR="003A33B4" w:rsidRPr="006F49A2">
        <w:rPr>
          <w:rFonts w:ascii="Georgia" w:eastAsia="Times New Roman" w:hAnsi="Georgia" w:cs="Arial"/>
          <w:b/>
          <w:bCs/>
          <w:u w:val="single"/>
          <w:rtl/>
        </w:rPr>
        <w:t>–</w:t>
      </w:r>
      <w:r w:rsidR="003A33B4" w:rsidRPr="006F49A2">
        <w:rPr>
          <w:rFonts w:ascii="Georgia" w:eastAsia="Times New Roman" w:hAnsi="Georgia" w:cs="Arial" w:hint="cs"/>
          <w:b/>
          <w:bCs/>
          <w:u w:val="single"/>
          <w:rtl/>
        </w:rPr>
        <w:t xml:space="preserve"> ولاية شمال دارفور</w:t>
      </w:r>
      <w:r w:rsidRPr="00B95D80">
        <w:rPr>
          <w:rFonts w:ascii="Georgia" w:eastAsia="Times New Roman" w:hAnsi="Georgia" w:cs="Arial"/>
          <w:b/>
          <w:bCs/>
          <w:rtl/>
        </w:rPr>
        <w:t xml:space="preserve">. </w:t>
      </w:r>
      <w:r w:rsidRPr="00B95D80">
        <w:rPr>
          <w:rFonts w:ascii="Georgia" w:eastAsia="Times New Roman" w:hAnsi="Georgia" w:cs="Arial"/>
          <w:b/>
          <w:bCs/>
          <w:rtl/>
          <w:lang w:bidi="ar-EG"/>
        </w:rPr>
        <w:t>وفقا للشروط و المواصفات الواردة بكراسة العطاء.</w:t>
      </w:r>
    </w:p>
    <w:p w14:paraId="1E4DCF2C" w14:textId="77777777" w:rsidR="0035264F" w:rsidRPr="00576F9D" w:rsidRDefault="0035264F" w:rsidP="0035264F">
      <w:pPr>
        <w:bidi/>
        <w:jc w:val="both"/>
        <w:rPr>
          <w:rFonts w:ascii="Georgia" w:eastAsia="Times New Roman" w:hAnsi="Georgia" w:cs="Arial"/>
          <w:b/>
          <w:bCs/>
          <w:rtl/>
          <w:lang w:bidi="ar-EG"/>
        </w:rPr>
      </w:pPr>
      <w:r w:rsidRPr="00576F9D">
        <w:rPr>
          <w:rFonts w:ascii="Georgia" w:eastAsia="Times New Roman" w:hAnsi="Georgia" w:cs="Arial"/>
          <w:b/>
          <w:bCs/>
          <w:rtl/>
          <w:lang w:bidi="ar-EG"/>
        </w:rPr>
        <w:t>على المتقدمين للعطاء ارفاق المستندات الموضحة ادناه:</w:t>
      </w:r>
    </w:p>
    <w:p w14:paraId="2A11910B"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rPr>
        <w:t>1</w:t>
      </w:r>
      <w:r w:rsidRPr="00576F9D">
        <w:rPr>
          <w:rFonts w:ascii="Georgia" w:eastAsia="Times New Roman" w:hAnsi="Georgia" w:cs="Times New Roman"/>
          <w:b/>
          <w:bCs/>
          <w:rtl/>
          <w:lang w:bidi="ar-EG"/>
        </w:rPr>
        <w:t>/ الســيرة الذاتية للشركة</w:t>
      </w:r>
    </w:p>
    <w:p w14:paraId="7EF62676"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2/ شهادة مقدرة مالية بتاريخ  السنة المالية للعطاء.</w:t>
      </w:r>
    </w:p>
    <w:p w14:paraId="442E8A68"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48809644" w14:textId="77777777" w:rsidR="0035264F" w:rsidRPr="00576F9D" w:rsidRDefault="0035264F" w:rsidP="0035264F">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4/ شهادة تسجيل  من المسجل التجاري  .</w:t>
      </w:r>
    </w:p>
    <w:p w14:paraId="08118A6B"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5/ شهادة تسجيل ضريبة على القيمة المضافة.</w:t>
      </w:r>
    </w:p>
    <w:p w14:paraId="23F7EAF0" w14:textId="77777777" w:rsidR="0035264F" w:rsidRPr="00576F9D" w:rsidRDefault="0035264F" w:rsidP="0035264F">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6/ كشف حساب بنكى لاخر ستة اشهر حتى تاريخ العطاء.</w:t>
      </w:r>
    </w:p>
    <w:p w14:paraId="78FCB846"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7/ ملء وارفاق كراسة العطاء مشتملة على كل التفاصيل المطلوبة.</w:t>
      </w:r>
    </w:p>
    <w:p w14:paraId="12365363"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4929BD7A" w14:textId="77777777" w:rsidR="0035264F" w:rsidRPr="006F49A2" w:rsidRDefault="0035264F" w:rsidP="0035264F">
      <w:pPr>
        <w:bidi/>
        <w:spacing w:after="0"/>
        <w:jc w:val="both"/>
        <w:rPr>
          <w:rFonts w:eastAsia="Times New Roman" w:cs="Times New Roman"/>
          <w:b/>
          <w:bCs/>
          <w:color w:val="000000" w:themeColor="text1"/>
          <w:rtl/>
          <w:lang w:bidi="ar-EG"/>
        </w:rPr>
      </w:pPr>
      <w:r w:rsidRPr="00576F9D">
        <w:rPr>
          <w:rFonts w:ascii="Georgia" w:eastAsia="Times New Roman" w:hAnsi="Georgia" w:cs="Times New Roman"/>
          <w:b/>
          <w:bCs/>
          <w:rtl/>
          <w:lang w:bidi="ar-EG"/>
        </w:rPr>
        <w:t>9</w:t>
      </w:r>
      <w:r>
        <w:rPr>
          <w:rFonts w:eastAsia="Times New Roman" w:cs="Times New Roman"/>
          <w:b/>
          <w:bCs/>
          <w:rtl/>
          <w:lang w:bidi="ar-EG"/>
        </w:rPr>
        <w:t>/ تقدم المستندات اعلاه فى ظرفين</w:t>
      </w:r>
      <w:r w:rsidRPr="006F49A2">
        <w:rPr>
          <w:rFonts w:eastAsia="Times New Roman" w:cs="Times New Roman"/>
          <w:b/>
          <w:bCs/>
          <w:color w:val="000000" w:themeColor="text1"/>
          <w:rtl/>
          <w:lang w:bidi="ar-EG"/>
        </w:rPr>
        <w:t xml:space="preserve"> منفصلين وفرز العرض الفنى عن العرض المالى كما موضح فى الفقرة 11 ادناه. وغلاق المظاريف بالشمع الاحمر ومكتوب عليه (مرفق استيكر- هذه البيانات و يجب ان يلصق على ظرف العطاء). والكتابة على المظاريف وتوضيح  رقم العطاء/اسم العطاء /نوع العرض داخل كل مظروفوتوضيح  اسم مقدم العطاء و عنوانه و ارقام الهواتف.</w:t>
      </w:r>
    </w:p>
    <w:p w14:paraId="6156DA38" w14:textId="77777777" w:rsidR="0035264F" w:rsidRPr="006F49A2" w:rsidRDefault="0035264F" w:rsidP="0035264F">
      <w:pPr>
        <w:bidi/>
        <w:spacing w:after="0"/>
        <w:jc w:val="both"/>
        <w:rPr>
          <w:rFonts w:eastAsia="Times New Roman" w:cs="Times New Roman"/>
          <w:b/>
          <w:bCs/>
          <w:color w:val="000000" w:themeColor="text1"/>
          <w:rtl/>
          <w:lang w:bidi="ar-EG"/>
        </w:rPr>
      </w:pPr>
      <w:r w:rsidRPr="006F49A2">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14:paraId="5BFE7B92" w14:textId="77777777" w:rsidR="0035264F" w:rsidRPr="006F49A2" w:rsidRDefault="0035264F" w:rsidP="0035264F">
      <w:pPr>
        <w:bidi/>
        <w:spacing w:after="0"/>
        <w:jc w:val="both"/>
        <w:rPr>
          <w:rFonts w:eastAsia="Times New Roman" w:cs="Times New Roman"/>
          <w:b/>
          <w:bCs/>
          <w:lang w:bidi="ar-EG"/>
        </w:rPr>
      </w:pPr>
      <w:r w:rsidRPr="006F49A2">
        <w:rPr>
          <w:rFonts w:eastAsia="Times New Roman" w:cs="Times New Roman"/>
          <w:b/>
          <w:bCs/>
          <w:color w:val="000000" w:themeColor="text1"/>
          <w:rtl/>
          <w:lang w:bidi="ar-EG"/>
        </w:rPr>
        <w:t xml:space="preserve">11/  يجب على الراغبين فى التقديم فصل العرض المالى </w:t>
      </w:r>
      <w:r w:rsidRPr="006F49A2">
        <w:rPr>
          <w:rFonts w:eastAsia="Times New Roman" w:cs="Times New Roman"/>
          <w:b/>
          <w:bCs/>
          <w:color w:val="000000" w:themeColor="text1"/>
          <w:rtl/>
        </w:rPr>
        <w:t>من العرض الفني</w:t>
      </w:r>
      <w:r w:rsidRPr="006F49A2">
        <w:rPr>
          <w:rFonts w:eastAsia="Times New Roman" w:cs="Times New Roman" w:hint="cs"/>
          <w:b/>
          <w:bCs/>
          <w:color w:val="000000" w:themeColor="text1"/>
        </w:rPr>
        <w:t xml:space="preserve"> </w:t>
      </w:r>
      <w:r w:rsidRPr="006F49A2">
        <w:rPr>
          <w:rFonts w:eastAsia="Times New Roman" w:cs="Times New Roman"/>
          <w:b/>
          <w:bCs/>
          <w:color w:val="000000" w:themeColor="text1"/>
          <w:rtl/>
        </w:rPr>
        <w:t xml:space="preserve"> فى </w:t>
      </w:r>
      <w:r>
        <w:rPr>
          <w:rFonts w:eastAsia="Times New Roman" w:cs="Times New Roman"/>
          <w:b/>
          <w:bCs/>
          <w:rtl/>
        </w:rPr>
        <w:t xml:space="preserve">ظرفين منفصلين وتوضيح </w:t>
      </w:r>
      <w:r>
        <w:rPr>
          <w:rFonts w:eastAsia="Times New Roman" w:cs="Times New Roman" w:hint="cs"/>
          <w:b/>
          <w:bCs/>
          <w:rtl/>
        </w:rPr>
        <w:t>محتويات كل ظرف علي حدة</w:t>
      </w:r>
      <w:r>
        <w:rPr>
          <w:rFonts w:eastAsia="Times New Roman" w:cs="Times New Roman"/>
          <w:b/>
          <w:bCs/>
          <w:rtl/>
        </w:rPr>
        <w:t xml:space="preserve"> (العرض المالى) والاخر (العرض الفنى) لوجود لجنتين مختلفتين للتقييم المالى واخرى منفصلة للتقييم الفنى.</w:t>
      </w:r>
    </w:p>
    <w:p w14:paraId="4CD77917"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12</w:t>
      </w:r>
      <w:r w:rsidRPr="00576F9D">
        <w:rPr>
          <w:rFonts w:ascii="Georgia" w:eastAsia="Times New Roman" w:hAnsi="Georgia" w:cs="Times New Roman"/>
          <w:b/>
          <w:bCs/>
          <w:rtl/>
          <w:lang w:bidi="ar-EG"/>
        </w:rPr>
        <w:t>/ المستندات المقدمة للعطاء لاترد.</w:t>
      </w:r>
    </w:p>
    <w:p w14:paraId="014D3429"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13</w:t>
      </w:r>
      <w:r w:rsidRPr="00576F9D">
        <w:rPr>
          <w:rFonts w:ascii="Georgia" w:eastAsia="Times New Roman" w:hAnsi="Georgia" w:cs="Times New Roman"/>
          <w:b/>
          <w:bCs/>
          <w:rtl/>
          <w:lang w:bidi="ar-EG"/>
        </w:rPr>
        <w:t xml:space="preserve">/ اى متقدم غير مستوفى للمتطلبات اعلاه يستبعد من المنافسة. </w:t>
      </w:r>
    </w:p>
    <w:p w14:paraId="09D6C358" w14:textId="11C2CFFC" w:rsidR="0035264F" w:rsidRPr="00B95D80" w:rsidRDefault="0035264F" w:rsidP="00A42E6D">
      <w:pPr>
        <w:bidi/>
        <w:jc w:val="both"/>
        <w:rPr>
          <w:rFonts w:ascii="Georgia" w:eastAsia="Times New Roman" w:hAnsi="Georgia" w:cs="Arial"/>
          <w:b/>
          <w:bCs/>
          <w:rtl/>
          <w:lang w:bidi="ar-EG"/>
        </w:rPr>
      </w:pPr>
      <w:r w:rsidRPr="00576F9D">
        <w:rPr>
          <w:rFonts w:ascii="Georgia" w:eastAsia="Times New Roman" w:hAnsi="Georgia" w:cs="Arial"/>
          <w:b/>
          <w:bCs/>
          <w:rtl/>
          <w:lang w:bidi="ar-EG"/>
        </w:rPr>
        <w:t>للحصول على كراسة العطاء (مجاناً) 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w:t>
      </w:r>
      <w:r w:rsidRPr="00B95D80">
        <w:rPr>
          <w:rFonts w:ascii="Georgia" w:eastAsia="Times New Roman" w:hAnsi="Georgia" w:cs="Arial"/>
          <w:b/>
          <w:bCs/>
          <w:rtl/>
          <w:lang w:bidi="ar-EG"/>
        </w:rPr>
        <w:t xml:space="preserve">ضرائب المعمورة) وجنوب غرب برج شركة زين للإتصالات </w:t>
      </w:r>
      <w:r w:rsidRPr="006F49A2">
        <w:rPr>
          <w:rFonts w:ascii="Georgia" w:eastAsia="Times New Roman" w:hAnsi="Georgia" w:cs="Arial"/>
          <w:b/>
          <w:bCs/>
          <w:rtl/>
          <w:lang w:bidi="ar-EG"/>
        </w:rPr>
        <w:t xml:space="preserve">تلفونات: </w:t>
      </w:r>
      <w:r w:rsidRPr="00A42E6D">
        <w:rPr>
          <w:rFonts w:ascii="Georgia" w:eastAsia="Times New Roman" w:hAnsi="Georgia" w:cs="Arial"/>
          <w:b/>
          <w:bCs/>
          <w:rtl/>
        </w:rPr>
        <w:t>0155661960</w:t>
      </w:r>
      <w:r w:rsidR="00A42E6D" w:rsidRPr="00A42E6D">
        <w:rPr>
          <w:rFonts w:ascii="Georgia" w:eastAsia="Times New Roman" w:hAnsi="Georgia" w:cs="Arial"/>
          <w:b/>
          <w:bCs/>
          <w:lang w:bidi="ar-EG"/>
        </w:rPr>
        <w:t>0912142938</w:t>
      </w:r>
      <w:r w:rsidRPr="00A42E6D">
        <w:rPr>
          <w:rFonts w:ascii="Georgia" w:eastAsia="Times New Roman" w:hAnsi="Georgia" w:cs="Arial"/>
          <w:b/>
          <w:bCs/>
          <w:lang w:bidi="ar-EG"/>
        </w:rPr>
        <w:t xml:space="preserve"> </w:t>
      </w:r>
      <w:r w:rsidR="00A42E6D">
        <w:rPr>
          <w:rFonts w:ascii="Georgia" w:eastAsia="Times New Roman" w:hAnsi="Georgia" w:cs="Arial"/>
          <w:b/>
          <w:bCs/>
          <w:lang w:bidi="ar-EG"/>
        </w:rPr>
        <w:t>-</w:t>
      </w:r>
      <w:r w:rsidRPr="00A42E6D">
        <w:rPr>
          <w:rFonts w:ascii="Georgia" w:eastAsia="Times New Roman" w:hAnsi="Georgia" w:cs="Arial"/>
          <w:b/>
          <w:bCs/>
          <w:rtl/>
          <w:lang w:bidi="ar-EG"/>
        </w:rPr>
        <w:t xml:space="preserve"> </w:t>
      </w:r>
      <w:r w:rsidRPr="006F49A2">
        <w:rPr>
          <w:rFonts w:ascii="Georgia" w:eastAsia="Times New Roman" w:hAnsi="Georgia" w:cs="Arial"/>
          <w:b/>
          <w:bCs/>
          <w:rtl/>
          <w:lang w:bidi="ar-EG"/>
        </w:rPr>
        <w:t xml:space="preserve">او بمكتب المنظمة </w:t>
      </w:r>
      <w:r w:rsidRPr="006F49A2">
        <w:rPr>
          <w:rFonts w:ascii="Georgia" w:eastAsia="Times New Roman" w:hAnsi="Georgia" w:cs="Arial"/>
          <w:b/>
          <w:bCs/>
          <w:rtl/>
        </w:rPr>
        <w:t xml:space="preserve">بالفاشر   </w:t>
      </w:r>
      <w:r w:rsidRPr="006F49A2">
        <w:rPr>
          <w:rFonts w:ascii="Georgia" w:eastAsia="Times New Roman" w:hAnsi="Georgia" w:cs="Arial"/>
          <w:b/>
          <w:bCs/>
          <w:rtl/>
          <w:lang w:bidi="ar-EG"/>
        </w:rPr>
        <w:t>تلفون :</w:t>
      </w:r>
      <w:r w:rsidRPr="006F49A2">
        <w:rPr>
          <w:rFonts w:ascii="Georgia" w:eastAsia="Times New Roman" w:hAnsi="Georgia" w:cs="Arial"/>
          <w:b/>
          <w:bCs/>
          <w:lang w:bidi="ar-EG"/>
        </w:rPr>
        <w:t>- 155662472-155661959</w:t>
      </w:r>
      <w:r w:rsidRPr="006F49A2">
        <w:rPr>
          <w:rFonts w:ascii="Georgia" w:eastAsia="Times New Roman" w:hAnsi="Georgia" w:cs="Arial"/>
          <w:b/>
          <w:bCs/>
          <w:rtl/>
          <w:lang w:bidi="ar-EG"/>
        </w:rPr>
        <w:t>0912513017</w:t>
      </w:r>
    </w:p>
    <w:p w14:paraId="0F10AE29" w14:textId="0D506CFA" w:rsidR="0035264F" w:rsidRPr="00576F9D" w:rsidRDefault="0035264F" w:rsidP="00A42E6D">
      <w:pPr>
        <w:bidi/>
        <w:jc w:val="both"/>
        <w:rPr>
          <w:rFonts w:ascii="Georgia" w:eastAsia="Times New Roman" w:hAnsi="Georgia" w:cs="Arial"/>
          <w:b/>
          <w:bCs/>
          <w:rtl/>
          <w:lang w:bidi="ar-EG"/>
        </w:rPr>
      </w:pPr>
      <w:r w:rsidRPr="00B95D80">
        <w:rPr>
          <w:rFonts w:ascii="Georgia" w:eastAsia="Times New Roman" w:hAnsi="Georgia" w:cs="Arial"/>
          <w:b/>
          <w:bCs/>
          <w:rtl/>
          <w:lang w:bidi="ar-EG"/>
        </w:rPr>
        <w:t xml:space="preserve">اخر موعد لتسليم العطاءات </w:t>
      </w:r>
      <w:r>
        <w:rPr>
          <w:rFonts w:ascii="Georgia" w:eastAsia="Times New Roman" w:hAnsi="Georgia" w:cs="Arial"/>
          <w:b/>
          <w:bCs/>
          <w:lang w:bidi="ar-EG"/>
        </w:rPr>
        <w:t xml:space="preserve"> </w:t>
      </w:r>
      <w:r w:rsidR="00A42E6D">
        <w:rPr>
          <w:rFonts w:ascii="Georgia" w:eastAsia="Times New Roman" w:hAnsi="Georgia" w:cs="Arial"/>
          <w:b/>
          <w:bCs/>
          <w:highlight w:val="yellow"/>
          <w:lang w:bidi="ar-EG"/>
        </w:rPr>
        <w:t>18</w:t>
      </w:r>
      <w:r w:rsidRPr="003A33B4">
        <w:rPr>
          <w:rFonts w:ascii="Georgia" w:eastAsia="Times New Roman" w:hAnsi="Georgia" w:cs="Arial"/>
          <w:b/>
          <w:bCs/>
          <w:highlight w:val="yellow"/>
          <w:u w:val="single"/>
        </w:rPr>
        <w:t xml:space="preserve"> </w:t>
      </w:r>
      <w:r w:rsidR="003A33B4" w:rsidRPr="003A33B4">
        <w:rPr>
          <w:rFonts w:ascii="Georgia" w:eastAsia="Times New Roman" w:hAnsi="Georgia" w:cs="Arial" w:hint="cs"/>
          <w:b/>
          <w:bCs/>
          <w:highlight w:val="yellow"/>
          <w:u w:val="single"/>
          <w:rtl/>
        </w:rPr>
        <w:t>ديسمبر</w:t>
      </w:r>
      <w:r w:rsidRPr="003A33B4">
        <w:rPr>
          <w:rFonts w:ascii="Georgia" w:eastAsia="Times New Roman" w:hAnsi="Georgia" w:cs="Arial"/>
          <w:b/>
          <w:bCs/>
          <w:highlight w:val="yellow"/>
          <w:u w:val="single"/>
          <w:rtl/>
        </w:rPr>
        <w:t xml:space="preserve"> 2022</w:t>
      </w:r>
      <w:r w:rsidRPr="0041386F">
        <w:rPr>
          <w:rFonts w:ascii="Georgia" w:eastAsia="Times New Roman" w:hAnsi="Georgia" w:cs="Arial"/>
          <w:b/>
          <w:bCs/>
          <w:u w:val="single"/>
          <w:rtl/>
        </w:rPr>
        <w:t xml:space="preserve"> </w:t>
      </w:r>
      <w:r w:rsidRPr="00B95D80">
        <w:rPr>
          <w:rFonts w:ascii="Georgia" w:eastAsia="Times New Roman" w:hAnsi="Georgia" w:cs="Arial"/>
          <w:b/>
          <w:bCs/>
          <w:rtl/>
          <w:lang w:bidi="ar-EG"/>
        </w:rPr>
        <w:t>الســـــاعة الثانية نهارا بمـــقر المنظمة بالخرطوم او مكتب المنظمة بالفاشر .</w:t>
      </w:r>
    </w:p>
    <w:p w14:paraId="0DF619CD" w14:textId="77777777" w:rsidR="0035264F" w:rsidRPr="00576F9D" w:rsidRDefault="0035264F" w:rsidP="0035264F">
      <w:pPr>
        <w:bidi/>
        <w:spacing w:after="0"/>
        <w:jc w:val="both"/>
        <w:rPr>
          <w:rFonts w:ascii="Georgia" w:eastAsia="Times New Roman" w:hAnsi="Georgia" w:cs="Arial"/>
          <w:b/>
          <w:bCs/>
          <w:rtl/>
          <w:lang w:bidi="ar-EG"/>
        </w:rPr>
      </w:pPr>
      <w:r w:rsidRPr="00576F9D">
        <w:rPr>
          <w:rFonts w:ascii="Georgia" w:eastAsia="Times New Roman" w:hAnsi="Georgia" w:cs="Arial"/>
          <w:b/>
          <w:bCs/>
          <w:rtl/>
          <w:lang w:bidi="ar-EG"/>
        </w:rPr>
        <w:lastRenderedPageBreak/>
        <w:t>المنظمة غير مقيدة بقبول أعلى أواقل عطاء.</w:t>
      </w:r>
    </w:p>
    <w:p w14:paraId="27393F90" w14:textId="77777777" w:rsidR="00553CEF" w:rsidRDefault="00553CEF" w:rsidP="00553CEF">
      <w:pPr>
        <w:bidi/>
        <w:spacing w:after="0"/>
        <w:jc w:val="both"/>
        <w:rPr>
          <w:rFonts w:ascii="Georgia" w:eastAsia="Times New Roman" w:hAnsi="Georgia" w:cs="Arial"/>
          <w:b/>
          <w:bCs/>
          <w:lang w:bidi="ar-EG"/>
        </w:rPr>
      </w:pPr>
    </w:p>
    <w:p w14:paraId="36D7E28A" w14:textId="77777777" w:rsidR="00B2552C" w:rsidRDefault="00B2552C" w:rsidP="00B2552C">
      <w:pPr>
        <w:bidi/>
        <w:spacing w:after="0"/>
        <w:jc w:val="both"/>
        <w:rPr>
          <w:rFonts w:ascii="Georgia" w:eastAsia="Times New Roman" w:hAnsi="Georgia" w:cs="Arial"/>
          <w:b/>
          <w:bCs/>
          <w:lang w:bidi="ar-EG"/>
        </w:rPr>
      </w:pPr>
    </w:p>
    <w:p w14:paraId="131A8966" w14:textId="77777777" w:rsidR="00B2552C" w:rsidRPr="00576F9D" w:rsidRDefault="00B2552C" w:rsidP="00B2552C">
      <w:pPr>
        <w:bidi/>
        <w:spacing w:after="0"/>
        <w:jc w:val="both"/>
        <w:rPr>
          <w:rFonts w:ascii="Georgia" w:eastAsia="Times New Roman" w:hAnsi="Georgia" w:cs="Arial"/>
          <w:b/>
          <w:bCs/>
          <w:rtl/>
          <w:lang w:bidi="ar-EG"/>
        </w:rPr>
      </w:pPr>
    </w:p>
    <w:p w14:paraId="5A484709" w14:textId="77777777" w:rsidR="00553CEF" w:rsidRPr="00576F9D" w:rsidRDefault="00553CEF" w:rsidP="00553CEF">
      <w:pPr>
        <w:bidi/>
        <w:spacing w:after="0"/>
        <w:jc w:val="both"/>
        <w:rPr>
          <w:rFonts w:ascii="Georgia" w:eastAsia="Times New Roman" w:hAnsi="Georgia" w:cs="Arial"/>
          <w:b/>
          <w:bCs/>
          <w:lang w:bidi="ar-EG"/>
        </w:rPr>
      </w:pPr>
    </w:p>
    <w:p w14:paraId="7EA7C368" w14:textId="77777777" w:rsidR="005D78B6" w:rsidRPr="00576F9D" w:rsidRDefault="005D78B6" w:rsidP="005D78B6">
      <w:pPr>
        <w:spacing w:line="360" w:lineRule="auto"/>
        <w:jc w:val="right"/>
        <w:rPr>
          <w:rFonts w:ascii="Georgia" w:hAnsi="Georgia"/>
          <w:b/>
          <w:bCs/>
        </w:rPr>
      </w:pPr>
      <w:r w:rsidRPr="00576F9D">
        <w:rPr>
          <w:rFonts w:ascii="Georgia" w:hAnsi="Georgia"/>
          <w:b/>
          <w:bCs/>
          <w:rtl/>
        </w:rPr>
        <w:t>أولأ/ شروط العطاء:</w:t>
      </w:r>
    </w:p>
    <w:p w14:paraId="050063D9"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576F9D">
        <w:rPr>
          <w:rFonts w:ascii="Georgia" w:eastAsiaTheme="minorHAnsi" w:hAnsi="Georgia"/>
          <w:b/>
          <w:bCs/>
          <w:rtl/>
        </w:rPr>
        <w:t>.</w:t>
      </w:r>
    </w:p>
    <w:p w14:paraId="2394B7FB" w14:textId="6F6EE9E3" w:rsidR="003838E5" w:rsidRPr="00576F9D" w:rsidRDefault="003838E5"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يجب على المتقدم الرجوع الى شروط المناقصة والمواصفات قبل التقديم.</w:t>
      </w:r>
    </w:p>
    <w:p w14:paraId="10D91CFF"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73F0826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الراغبين تقديم العطاءات في ظروف مقفولة و مختومة بالشمع الاحمر توضع في صندوق المناقصات بمكاتب المنظمة بالعناوين الموضحة ادناه:</w:t>
      </w:r>
    </w:p>
    <w:p w14:paraId="76469601" w14:textId="4964E9DB" w:rsidR="00996E02" w:rsidRPr="008F13C2" w:rsidRDefault="00996E02" w:rsidP="00A42E6D">
      <w:pPr>
        <w:pStyle w:val="ListParagraph"/>
        <w:numPr>
          <w:ilvl w:val="0"/>
          <w:numId w:val="9"/>
        </w:numPr>
        <w:bidi/>
        <w:jc w:val="both"/>
        <w:rPr>
          <w:rFonts w:ascii="Georgia" w:eastAsia="Times New Roman" w:hAnsi="Georgia" w:cs="Arial"/>
          <w:b/>
          <w:bCs/>
          <w:lang w:bidi="ar-EG"/>
        </w:rPr>
      </w:pPr>
      <w:r w:rsidRPr="00576F9D">
        <w:rPr>
          <w:rFonts w:ascii="Georgia" w:eastAsia="Times New Roman" w:hAnsi="Georgia" w:cs="Arial"/>
          <w:b/>
          <w:bCs/>
          <w:rtl/>
          <w:lang w:bidi="ar-EG"/>
        </w:rPr>
        <w:t xml:space="preserve">للحصول على كراسة العطاء (مجاناً) </w:t>
      </w:r>
      <w:r w:rsidR="00A42E6D">
        <w:rPr>
          <w:rFonts w:ascii="Georgia" w:eastAsia="Times New Roman" w:hAnsi="Georgia" w:cs="Arial" w:hint="cs"/>
          <w:b/>
          <w:bCs/>
          <w:rtl/>
        </w:rPr>
        <w:t xml:space="preserve">الرجاء تحميلها من موقع </w:t>
      </w:r>
      <w:r w:rsidR="00A42E6D">
        <w:rPr>
          <w:rFonts w:ascii="Georgia" w:eastAsia="Times New Roman" w:hAnsi="Georgia" w:cs="Arial"/>
          <w:b/>
          <w:bCs/>
        </w:rPr>
        <w:t>Sudanbid.com</w:t>
      </w:r>
      <w:r w:rsidR="00A42E6D" w:rsidRPr="00576F9D">
        <w:rPr>
          <w:rFonts w:ascii="Georgia" w:eastAsia="Times New Roman" w:hAnsi="Georgia" w:cs="Arial"/>
          <w:b/>
          <w:bCs/>
          <w:rtl/>
          <w:lang w:bidi="ar-EG"/>
        </w:rPr>
        <w:t xml:space="preserve"> </w:t>
      </w:r>
      <w:r w:rsidR="00A42E6D">
        <w:rPr>
          <w:rFonts w:ascii="Georgia" w:eastAsia="Times New Roman" w:hAnsi="Georgia" w:cs="Arial"/>
          <w:b/>
          <w:bCs/>
          <w:lang w:bidi="ar-EG"/>
        </w:rPr>
        <w:t xml:space="preserve"> </w:t>
      </w:r>
      <w:r w:rsidR="00A42E6D">
        <w:rPr>
          <w:rFonts w:ascii="Georgia" w:eastAsia="Times New Roman" w:hAnsi="Georgia" w:cs="Arial" w:hint="cs"/>
          <w:b/>
          <w:bCs/>
          <w:rtl/>
        </w:rPr>
        <w:t>وللاستفسار</w:t>
      </w:r>
      <w:bookmarkStart w:id="0" w:name="_GoBack"/>
      <w:bookmarkEnd w:id="0"/>
      <w:r w:rsidR="00A42E6D">
        <w:rPr>
          <w:rFonts w:ascii="Georgia" w:eastAsia="Times New Roman" w:hAnsi="Georgia" w:cs="Arial" w:hint="cs"/>
          <w:b/>
          <w:bCs/>
          <w:rtl/>
          <w:lang w:bidi="ar-EG"/>
        </w:rPr>
        <w:t xml:space="preserve"> </w:t>
      </w:r>
      <w:r w:rsidRPr="00576F9D">
        <w:rPr>
          <w:rFonts w:ascii="Georgia" w:eastAsia="Times New Roman" w:hAnsi="Georgia" w:cs="Arial"/>
          <w:b/>
          <w:bCs/>
          <w:rtl/>
          <w:lang w:bidi="ar-EG"/>
        </w:rPr>
        <w:t>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w:t>
      </w:r>
      <w:r w:rsidRPr="008F13C2">
        <w:rPr>
          <w:rFonts w:ascii="Georgia" w:eastAsia="Times New Roman" w:hAnsi="Georgia" w:cs="Arial"/>
          <w:b/>
          <w:bCs/>
          <w:rtl/>
          <w:lang w:bidi="ar-EG"/>
        </w:rPr>
        <w:t>مكتب ضرائب المعمورة) وجنوب غرب برج شركة زين للإتصالات تلفونات</w:t>
      </w:r>
      <w:r w:rsidR="00A42E6D">
        <w:rPr>
          <w:rFonts w:ascii="Georgia" w:eastAsia="Times New Roman" w:hAnsi="Georgia" w:cs="Arial" w:hint="cs"/>
          <w:b/>
          <w:bCs/>
          <w:color w:val="D9D9D9" w:themeColor="background1" w:themeShade="D9"/>
          <w:rtl/>
          <w:lang w:bidi="ar-EG"/>
        </w:rPr>
        <w:t xml:space="preserve">: </w:t>
      </w:r>
      <w:r w:rsidR="00A42E6D" w:rsidRPr="00A42E6D">
        <w:rPr>
          <w:rFonts w:ascii="Georgia" w:eastAsia="Times New Roman" w:hAnsi="Georgia" w:cs="Arial"/>
          <w:b/>
          <w:bCs/>
          <w:rtl/>
        </w:rPr>
        <w:t>0155661960</w:t>
      </w:r>
      <w:r w:rsidR="00A42E6D" w:rsidRPr="00A42E6D">
        <w:rPr>
          <w:rFonts w:ascii="Georgia" w:eastAsia="Times New Roman" w:hAnsi="Georgia" w:cs="Arial"/>
          <w:b/>
          <w:bCs/>
          <w:lang w:bidi="ar-EG"/>
        </w:rPr>
        <w:t xml:space="preserve">0912142938 </w:t>
      </w:r>
      <w:r w:rsidR="00A42E6D">
        <w:rPr>
          <w:rFonts w:ascii="Georgia" w:eastAsia="Times New Roman" w:hAnsi="Georgia" w:cs="Arial"/>
          <w:b/>
          <w:bCs/>
          <w:lang w:bidi="ar-EG"/>
        </w:rPr>
        <w:t>-</w:t>
      </w:r>
      <w:r w:rsidR="00A42E6D" w:rsidRPr="00A42E6D">
        <w:rPr>
          <w:rFonts w:ascii="Georgia" w:eastAsia="Times New Roman" w:hAnsi="Georgia" w:cs="Arial"/>
          <w:b/>
          <w:bCs/>
          <w:rtl/>
          <w:lang w:bidi="ar-EG"/>
        </w:rPr>
        <w:t xml:space="preserve"> </w:t>
      </w:r>
      <w:r w:rsidRPr="008F13C2">
        <w:rPr>
          <w:rFonts w:ascii="Georgia" w:eastAsia="Times New Roman" w:hAnsi="Georgia" w:cs="Arial"/>
          <w:b/>
          <w:bCs/>
          <w:rtl/>
          <w:lang w:bidi="ar-EG"/>
        </w:rPr>
        <w:t xml:space="preserve">او بمكتب المنظمة </w:t>
      </w:r>
      <w:r w:rsidRPr="008F13C2">
        <w:rPr>
          <w:rFonts w:ascii="Georgia" w:eastAsia="Times New Roman" w:hAnsi="Georgia" w:cs="Arial"/>
          <w:b/>
          <w:bCs/>
          <w:rtl/>
        </w:rPr>
        <w:t xml:space="preserve">بالفاشر   </w:t>
      </w:r>
      <w:r w:rsidRPr="008F13C2">
        <w:rPr>
          <w:rFonts w:ascii="Georgia" w:eastAsia="Times New Roman" w:hAnsi="Georgia" w:cs="Arial"/>
          <w:b/>
          <w:bCs/>
          <w:rtl/>
          <w:lang w:bidi="ar-EG"/>
        </w:rPr>
        <w:t>تلفون :</w:t>
      </w:r>
      <w:r w:rsidRPr="008F13C2">
        <w:rPr>
          <w:rFonts w:ascii="Georgia" w:eastAsia="Times New Roman" w:hAnsi="Georgia" w:cs="Arial"/>
          <w:b/>
          <w:bCs/>
          <w:lang w:bidi="ar-EG"/>
        </w:rPr>
        <w:t xml:space="preserve">- </w:t>
      </w:r>
      <w:r w:rsidR="002A3E65" w:rsidRPr="002A3E65">
        <w:rPr>
          <w:rFonts w:ascii="Georgia" w:eastAsia="Times New Roman" w:hAnsi="Georgia" w:cs="Arial"/>
          <w:b/>
          <w:bCs/>
          <w:lang w:val="en-GB" w:bidi="ar-EG"/>
        </w:rPr>
        <w:t>+249 (0) 123630647</w:t>
      </w:r>
      <w:r w:rsidR="002A3E65" w:rsidRPr="002A3E65">
        <w:rPr>
          <w:rFonts w:ascii="Georgia" w:eastAsia="Times New Roman" w:hAnsi="Georgia" w:cs="Arial"/>
          <w:b/>
          <w:bCs/>
          <w:lang w:bidi="ar-EG"/>
        </w:rPr>
        <w:t xml:space="preserve"> </w:t>
      </w:r>
      <w:r w:rsidRPr="008F13C2">
        <w:rPr>
          <w:rFonts w:ascii="Georgia" w:eastAsia="Times New Roman" w:hAnsi="Georgia" w:cs="Arial"/>
          <w:b/>
          <w:bCs/>
          <w:lang w:bidi="ar-EG"/>
        </w:rPr>
        <w:t>-</w:t>
      </w:r>
      <w:r w:rsidRPr="008F13C2">
        <w:rPr>
          <w:rFonts w:ascii="Georgia" w:eastAsia="Times New Roman" w:hAnsi="Georgia" w:cs="Arial"/>
          <w:b/>
          <w:bCs/>
          <w:rtl/>
          <w:lang w:bidi="ar-EG"/>
        </w:rPr>
        <w:t>0912513017</w:t>
      </w:r>
    </w:p>
    <w:p w14:paraId="676C0832" w14:textId="77777777" w:rsidR="00996E02" w:rsidRPr="008F13C2" w:rsidRDefault="00996E02" w:rsidP="00996E02">
      <w:pPr>
        <w:pStyle w:val="ListParagraph"/>
        <w:bidi/>
        <w:jc w:val="both"/>
        <w:rPr>
          <w:rFonts w:ascii="Georgia" w:eastAsia="Times New Roman" w:hAnsi="Georgia" w:cs="Arial"/>
          <w:b/>
          <w:bCs/>
          <w:rtl/>
          <w:lang w:bidi="ar-EG"/>
        </w:rPr>
      </w:pPr>
    </w:p>
    <w:p w14:paraId="26EA4B3D" w14:textId="2EDEEF47" w:rsidR="005D78B6" w:rsidRPr="00576F9D" w:rsidRDefault="004E6FEE" w:rsidP="00A42E6D">
      <w:pPr>
        <w:pStyle w:val="ListParagraph"/>
        <w:numPr>
          <w:ilvl w:val="0"/>
          <w:numId w:val="9"/>
        </w:numPr>
        <w:bidi/>
        <w:jc w:val="both"/>
        <w:rPr>
          <w:rFonts w:ascii="Georgia" w:eastAsia="Times New Roman" w:hAnsi="Georgia" w:cs="Arial"/>
          <w:b/>
          <w:bCs/>
          <w:lang w:bidi="ar-EG"/>
        </w:rPr>
      </w:pPr>
      <w:r w:rsidRPr="008F13C2">
        <w:rPr>
          <w:rFonts w:ascii="Georgia" w:eastAsia="Times New Roman" w:hAnsi="Georgia" w:cs="Arial"/>
          <w:b/>
          <w:bCs/>
          <w:rtl/>
          <w:lang w:bidi="ar-EG"/>
        </w:rPr>
        <w:t xml:space="preserve">اخر موعد لتسليم </w:t>
      </w:r>
      <w:r w:rsidRPr="008F13C2">
        <w:rPr>
          <w:rFonts w:ascii="Georgia" w:eastAsia="Times New Roman" w:hAnsi="Georgia" w:cs="Arial"/>
          <w:b/>
          <w:bCs/>
          <w:rtl/>
        </w:rPr>
        <w:t xml:space="preserve">العطاء </w:t>
      </w:r>
      <w:r w:rsidR="0035264F" w:rsidRPr="008F13C2">
        <w:rPr>
          <w:rFonts w:ascii="Georgia" w:eastAsia="Times New Roman" w:hAnsi="Georgia" w:cs="Arial"/>
          <w:b/>
          <w:bCs/>
        </w:rPr>
        <w:t xml:space="preserve"> </w:t>
      </w:r>
      <w:r w:rsidR="00A42E6D">
        <w:rPr>
          <w:rFonts w:ascii="Georgia" w:eastAsia="Times New Roman" w:hAnsi="Georgia" w:cs="Times New Roman" w:hint="cs"/>
          <w:b/>
          <w:bCs/>
          <w:rtl/>
        </w:rPr>
        <w:t>18 ديسمبر</w:t>
      </w:r>
      <w:r w:rsidR="00FE4842" w:rsidRPr="008F13C2">
        <w:rPr>
          <w:rFonts w:ascii="Georgia" w:eastAsia="Times New Roman" w:hAnsi="Georgia" w:cs="Times New Roman"/>
          <w:b/>
          <w:bCs/>
          <w:rtl/>
        </w:rPr>
        <w:t xml:space="preserve"> 2022 </w:t>
      </w:r>
      <w:r w:rsidR="00996E02" w:rsidRPr="008F13C2">
        <w:rPr>
          <w:rFonts w:ascii="Georgia" w:eastAsia="Times New Roman" w:hAnsi="Georgia" w:cs="Arial"/>
          <w:b/>
          <w:bCs/>
          <w:rtl/>
          <w:lang w:bidi="ar-EG"/>
        </w:rPr>
        <w:t>الســـــاعة الثانية نهارا بمــ</w:t>
      </w:r>
      <w:r w:rsidR="00553CEF" w:rsidRPr="008F13C2">
        <w:rPr>
          <w:rFonts w:ascii="Georgia" w:eastAsia="Times New Roman" w:hAnsi="Georgia" w:cs="Arial"/>
          <w:b/>
          <w:bCs/>
          <w:rtl/>
          <w:lang w:bidi="ar-EG"/>
        </w:rPr>
        <w:t>ـقر المنظمة بالخرطوم او مكتب ال</w:t>
      </w:r>
      <w:r w:rsidR="00996E02" w:rsidRPr="008F13C2">
        <w:rPr>
          <w:rFonts w:ascii="Georgia" w:eastAsia="Times New Roman" w:hAnsi="Georgia" w:cs="Arial"/>
          <w:b/>
          <w:bCs/>
          <w:rtl/>
          <w:lang w:bidi="ar-EG"/>
        </w:rPr>
        <w:t>منظمة بالفاشر .</w:t>
      </w:r>
      <w:r w:rsidR="00996E02" w:rsidRPr="00576F9D">
        <w:rPr>
          <w:rFonts w:ascii="Georgia" w:eastAsia="Times New Roman" w:hAnsi="Georgia" w:cs="Arial"/>
          <w:b/>
          <w:bCs/>
          <w:rtl/>
          <w:lang w:bidi="ar-EG"/>
        </w:rPr>
        <w:t xml:space="preserve"> </w:t>
      </w:r>
      <w:r w:rsidR="005D78B6" w:rsidRPr="00576F9D">
        <w:rPr>
          <w:rFonts w:ascii="Georgia" w:eastAsiaTheme="minorHAnsi" w:hAnsi="Georgia"/>
          <w:b/>
          <w:bCs/>
          <w:rtl/>
        </w:rPr>
        <w:t>ولن تقبل اي عطاءات بعد التاريخ و الزمن المحددين.</w:t>
      </w:r>
    </w:p>
    <w:p w14:paraId="05552CD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14:paraId="2FA5169C"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6B61197D" w14:textId="1A94A5C6"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أضافة </w:t>
      </w:r>
      <w:r w:rsidR="00996E02" w:rsidRPr="00576F9D">
        <w:rPr>
          <w:rFonts w:ascii="Georgia" w:eastAsiaTheme="minorHAnsi" w:hAnsi="Georgia"/>
          <w:b/>
          <w:bCs/>
          <w:rtl/>
        </w:rPr>
        <w:t xml:space="preserve">كميات جديدة </w:t>
      </w:r>
      <w:r w:rsidRPr="00576F9D">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lastRenderedPageBreak/>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76F9D">
        <w:rPr>
          <w:rFonts w:ascii="Georgia" w:eastAsiaTheme="minorHAnsi" w:hAnsi="Georgia"/>
          <w:b/>
          <w:bCs/>
          <w:rtl/>
          <w:lang w:bidi="ar-EG"/>
        </w:rPr>
        <w:t>.</w:t>
      </w:r>
    </w:p>
    <w:p w14:paraId="5ABC3D18" w14:textId="30A9163B"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576F9D">
        <w:rPr>
          <w:rFonts w:ascii="Georgia" w:eastAsiaTheme="minorHAnsi" w:hAnsi="Georgia"/>
          <w:b/>
          <w:bCs/>
        </w:rPr>
        <w:t xml:space="preserve"> </w:t>
      </w:r>
      <w:r w:rsidRPr="00576F9D">
        <w:rPr>
          <w:rFonts w:ascii="Georgia" w:eastAsiaTheme="minorHAnsi" w:hAnsi="Georgia"/>
          <w:b/>
          <w:bCs/>
          <w:rtl/>
        </w:rPr>
        <w:t>والتقييم الفنى.</w:t>
      </w:r>
      <w:r w:rsidRPr="00576F9D">
        <w:rPr>
          <w:rFonts w:ascii="Georgia" w:eastAsiaTheme="minorHAnsi" w:hAnsi="Georgia"/>
          <w:b/>
          <w:bCs/>
        </w:rPr>
        <w:t xml:space="preserve">  </w:t>
      </w:r>
    </w:p>
    <w:p w14:paraId="028096FE"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576F9D">
        <w:rPr>
          <w:rFonts w:ascii="Georgia" w:eastAsiaTheme="minorHAnsi" w:hAnsi="Georgia"/>
          <w:b/>
          <w:bCs/>
          <w:rtl/>
        </w:rPr>
        <w:t xml:space="preserve"> خدمات ملتزمون بتطبيق هذه السيا</w:t>
      </w:r>
      <w:r w:rsidRPr="00576F9D">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576F9D">
        <w:rPr>
          <w:rFonts w:ascii="Georgia" w:eastAsiaTheme="minorHAnsi" w:hAnsi="Georgia"/>
          <w:b/>
          <w:bCs/>
          <w:rtl/>
        </w:rPr>
        <w:t>.</w:t>
      </w:r>
    </w:p>
    <w:p w14:paraId="539107D2"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المنظمة غير ملزمة بقبول أدني أو إي عطاء آخر ولها  حق رفض أي عطاء حسب لوائح المنظمة </w:t>
      </w:r>
      <w:r w:rsidRPr="00576F9D">
        <w:rPr>
          <w:rFonts w:ascii="Georgia" w:eastAsiaTheme="minorHAnsi" w:hAnsi="Georgia"/>
          <w:b/>
          <w:bCs/>
          <w:rtl/>
          <w:lang w:bidi="ar-EG"/>
        </w:rPr>
        <w:t xml:space="preserve"> .</w:t>
      </w:r>
    </w:p>
    <w:p w14:paraId="7DE5F806"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7E0FB5B2"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996E02" w:rsidRPr="00576F9D">
        <w:rPr>
          <w:rFonts w:ascii="Georgia" w:eastAsiaTheme="minorHAnsi" w:hAnsi="Georgia"/>
          <w:b/>
          <w:bCs/>
          <w:rtl/>
        </w:rPr>
        <w:t xml:space="preserve">شمال دارفور </w:t>
      </w:r>
      <w:r w:rsidRPr="00576F9D">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576F9D">
        <w:rPr>
          <w:rFonts w:ascii="Georgia" w:eastAsiaTheme="minorHAnsi" w:hAnsi="Georgia"/>
          <w:b/>
          <w:bCs/>
          <w:rtl/>
        </w:rPr>
        <w:t>.</w:t>
      </w:r>
    </w:p>
    <w:p w14:paraId="28EE079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48448AE0" w:rsidR="00996E02" w:rsidRPr="00B95D80" w:rsidRDefault="00996E02" w:rsidP="002E7428">
      <w:pPr>
        <w:numPr>
          <w:ilvl w:val="0"/>
          <w:numId w:val="9"/>
        </w:numPr>
        <w:tabs>
          <w:tab w:val="right" w:pos="900"/>
        </w:tabs>
        <w:bidi/>
        <w:spacing w:after="0" w:line="360" w:lineRule="auto"/>
        <w:ind w:left="1440"/>
        <w:jc w:val="both"/>
        <w:rPr>
          <w:rFonts w:ascii="Georgia" w:eastAsiaTheme="minorHAnsi" w:hAnsi="Georgia"/>
          <w:b/>
          <w:bCs/>
        </w:rPr>
      </w:pPr>
      <w:r w:rsidRPr="00B95D80">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4E6FEE" w:rsidRPr="00B95D80">
        <w:rPr>
          <w:rFonts w:ascii="Georgia" w:eastAsiaTheme="minorHAnsi" w:hAnsi="Georgia"/>
          <w:b/>
          <w:bCs/>
          <w:rtl/>
        </w:rPr>
        <w:t>ذ</w:t>
      </w:r>
      <w:r w:rsidRPr="00B95D80">
        <w:rPr>
          <w:rFonts w:ascii="Georgia" w:eastAsiaTheme="minorHAnsi" w:hAnsi="Georgia"/>
          <w:b/>
          <w:bCs/>
          <w:rtl/>
        </w:rPr>
        <w:t>كر الاسم وصلة القرابة).</w:t>
      </w:r>
    </w:p>
    <w:p w14:paraId="4EA6ADF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المستندات المقدمة من قبل الموردين  لا ترد .</w:t>
      </w:r>
    </w:p>
    <w:p w14:paraId="0B03802E" w14:textId="77777777" w:rsidR="008F13C2" w:rsidRPr="00576F9D" w:rsidRDefault="008F13C2" w:rsidP="008F13C2">
      <w:pPr>
        <w:tabs>
          <w:tab w:val="right" w:pos="900"/>
        </w:tabs>
        <w:bidi/>
        <w:spacing w:after="0" w:line="360" w:lineRule="auto"/>
        <w:jc w:val="both"/>
        <w:rPr>
          <w:rFonts w:ascii="Georgia" w:eastAsiaTheme="minorHAnsi" w:hAnsi="Georgia"/>
          <w:b/>
          <w:bCs/>
        </w:rPr>
      </w:pPr>
    </w:p>
    <w:p w14:paraId="5FF6760F" w14:textId="77777777" w:rsidR="005D78B6" w:rsidRPr="00576F9D" w:rsidRDefault="005D78B6" w:rsidP="005D78B6">
      <w:pPr>
        <w:bidi/>
        <w:spacing w:after="0" w:line="240" w:lineRule="auto"/>
        <w:rPr>
          <w:rFonts w:ascii="Georgia" w:eastAsia="Times New Roman" w:hAnsi="Georgia"/>
          <w:b/>
          <w:bCs/>
          <w:lang w:val="en-GB"/>
        </w:rPr>
      </w:pPr>
    </w:p>
    <w:p w14:paraId="331F3060" w14:textId="77777777" w:rsidR="00FB25C8" w:rsidRPr="00576F9D" w:rsidRDefault="00FB25C8" w:rsidP="00FB25C8">
      <w:pPr>
        <w:bidi/>
        <w:spacing w:after="0" w:line="240" w:lineRule="auto"/>
        <w:rPr>
          <w:rFonts w:ascii="Georgia" w:eastAsia="Times New Roman" w:hAnsi="Georgia"/>
          <w:b/>
          <w:bCs/>
          <w:rtl/>
          <w:lang w:val="en-GB"/>
        </w:rPr>
      </w:pPr>
    </w:p>
    <w:p w14:paraId="4E8F982F" w14:textId="77777777" w:rsidR="00FB25C8" w:rsidRPr="00576F9D" w:rsidRDefault="00FB25C8" w:rsidP="00FB25C8">
      <w:pPr>
        <w:bidi/>
        <w:spacing w:after="0" w:line="240" w:lineRule="auto"/>
        <w:rPr>
          <w:rFonts w:ascii="Georgia" w:eastAsia="Times New Roman" w:hAnsi="Georgia"/>
          <w:b/>
          <w:bCs/>
          <w:rtl/>
          <w:lang w:val="en-GB"/>
        </w:rPr>
      </w:pPr>
    </w:p>
    <w:p w14:paraId="75CE1D96" w14:textId="77777777" w:rsidR="00FB25C8" w:rsidRPr="00576F9D" w:rsidRDefault="00FB25C8" w:rsidP="00FB25C8">
      <w:pPr>
        <w:bidi/>
        <w:spacing w:after="0" w:line="240" w:lineRule="auto"/>
        <w:rPr>
          <w:rFonts w:ascii="Georgia" w:eastAsia="Times New Roman" w:hAnsi="Georgia"/>
          <w:b/>
          <w:bCs/>
          <w:rtl/>
          <w:lang w:val="en-GB"/>
        </w:rPr>
      </w:pPr>
    </w:p>
    <w:p w14:paraId="7F51ED83" w14:textId="77777777" w:rsidR="00CD7402" w:rsidRPr="00576F9D" w:rsidRDefault="00CD7402" w:rsidP="00CD7402">
      <w:pPr>
        <w:bidi/>
        <w:spacing w:after="0" w:line="240" w:lineRule="auto"/>
        <w:rPr>
          <w:rFonts w:ascii="Georgia" w:eastAsia="Times New Roman" w:hAnsi="Georgia"/>
          <w:b/>
          <w:bCs/>
          <w:rtl/>
          <w:lang w:val="en-GB"/>
        </w:rPr>
      </w:pPr>
    </w:p>
    <w:p w14:paraId="0511BBB2" w14:textId="77777777" w:rsidR="00CD7402" w:rsidRPr="00576F9D" w:rsidRDefault="00CD7402" w:rsidP="00CD7402">
      <w:pPr>
        <w:bidi/>
        <w:spacing w:after="0" w:line="240" w:lineRule="auto"/>
        <w:rPr>
          <w:rFonts w:ascii="Georgia" w:eastAsia="Times New Roman" w:hAnsi="Georgia"/>
          <w:b/>
          <w:bCs/>
          <w:rtl/>
          <w:lang w:val="en-GB"/>
        </w:rPr>
      </w:pPr>
    </w:p>
    <w:p w14:paraId="145A4DF2" w14:textId="77777777" w:rsidR="004B7FDA" w:rsidRPr="00576F9D" w:rsidRDefault="004B7FDA" w:rsidP="004B7FDA">
      <w:pPr>
        <w:bidi/>
        <w:spacing w:after="0" w:line="240" w:lineRule="auto"/>
        <w:rPr>
          <w:rFonts w:ascii="Georgia" w:eastAsia="Times New Roman" w:hAnsi="Georgia"/>
          <w:b/>
          <w:bCs/>
          <w:rtl/>
          <w:lang w:val="en-GB"/>
        </w:rPr>
      </w:pPr>
    </w:p>
    <w:p w14:paraId="676CEBD1" w14:textId="77777777" w:rsidR="004B7FDA" w:rsidRPr="00576F9D" w:rsidRDefault="004B7FDA" w:rsidP="004B7FDA">
      <w:pPr>
        <w:bidi/>
        <w:spacing w:after="0" w:line="240" w:lineRule="auto"/>
        <w:rPr>
          <w:rFonts w:ascii="Georgia" w:eastAsia="Times New Roman" w:hAnsi="Georgia"/>
          <w:b/>
          <w:bCs/>
          <w:rtl/>
          <w:lang w:val="en-GB"/>
        </w:rPr>
      </w:pPr>
    </w:p>
    <w:p w14:paraId="644F55EF" w14:textId="77777777" w:rsidR="003041C2" w:rsidRPr="00576F9D" w:rsidRDefault="003041C2" w:rsidP="003041C2">
      <w:pPr>
        <w:bidi/>
        <w:spacing w:after="0" w:line="240" w:lineRule="auto"/>
        <w:rPr>
          <w:rFonts w:ascii="Georgia" w:eastAsia="Times New Roman" w:hAnsi="Georgia"/>
          <w:b/>
          <w:bCs/>
          <w:rtl/>
          <w:lang w:val="en-GB"/>
        </w:rPr>
      </w:pPr>
    </w:p>
    <w:p w14:paraId="52A08CF0" w14:textId="77777777" w:rsidR="003041C2" w:rsidRPr="00576F9D" w:rsidRDefault="003041C2" w:rsidP="003041C2">
      <w:pPr>
        <w:bidi/>
        <w:spacing w:after="0" w:line="240" w:lineRule="auto"/>
        <w:rPr>
          <w:rFonts w:ascii="Georgia" w:eastAsia="Times New Roman" w:hAnsi="Georgia"/>
          <w:b/>
          <w:bCs/>
          <w:rtl/>
          <w:lang w:val="en-GB"/>
        </w:rPr>
      </w:pPr>
    </w:p>
    <w:p w14:paraId="019A7108" w14:textId="5C97D2C7" w:rsidR="0039192C" w:rsidRDefault="00433278" w:rsidP="00BD2F2F">
      <w:pPr>
        <w:bidi/>
        <w:spacing w:after="0" w:line="240" w:lineRule="auto"/>
        <w:rPr>
          <w:rFonts w:ascii="Georgia" w:eastAsia="Times New Roman" w:hAnsi="Georgia"/>
          <w:b/>
          <w:bCs/>
          <w:lang w:val="en-GB"/>
        </w:rPr>
      </w:pPr>
      <w:r w:rsidRPr="00576F9D">
        <w:rPr>
          <w:rFonts w:ascii="Georgia" w:eastAsia="Times New Roman" w:hAnsi="Georgia"/>
          <w:b/>
          <w:bCs/>
          <w:rtl/>
          <w:lang w:val="en-GB"/>
        </w:rPr>
        <w:t>ثانيا: جداول</w:t>
      </w:r>
      <w:r w:rsidR="00C2245F">
        <w:rPr>
          <w:rFonts w:ascii="Georgia" w:eastAsia="Times New Roman" w:hAnsi="Georgia" w:hint="cs"/>
          <w:b/>
          <w:bCs/>
          <w:rtl/>
          <w:lang w:val="en-GB"/>
        </w:rPr>
        <w:t xml:space="preserve"> المواصفات و</w:t>
      </w:r>
      <w:r w:rsidRPr="00576F9D">
        <w:rPr>
          <w:rFonts w:ascii="Georgia" w:eastAsia="Times New Roman" w:hAnsi="Georgia"/>
          <w:b/>
          <w:bCs/>
          <w:rtl/>
          <w:lang w:val="en-GB"/>
        </w:rPr>
        <w:t xml:space="preserve"> الكميات:</w:t>
      </w:r>
    </w:p>
    <w:p w14:paraId="4AD60CCA" w14:textId="77777777" w:rsidR="00B2363D" w:rsidRPr="00576F9D" w:rsidRDefault="00B2363D" w:rsidP="00B2363D">
      <w:pPr>
        <w:bidi/>
        <w:spacing w:after="0" w:line="240" w:lineRule="auto"/>
        <w:rPr>
          <w:rFonts w:ascii="Georgia" w:eastAsia="Times New Roman" w:hAnsi="Georgia"/>
          <w:b/>
          <w:bCs/>
          <w:lang w:val="en-GB"/>
        </w:rPr>
      </w:pPr>
    </w:p>
    <w:tbl>
      <w:tblPr>
        <w:tblStyle w:val="TableGrid"/>
        <w:tblpPr w:leftFromText="180" w:rightFromText="180" w:vertAnchor="text" w:horzAnchor="margin" w:tblpXSpec="center" w:tblpY="34"/>
        <w:tblW w:w="11251" w:type="dxa"/>
        <w:tblLook w:val="04A0" w:firstRow="1" w:lastRow="0" w:firstColumn="1" w:lastColumn="0" w:noHBand="0" w:noVBand="1"/>
      </w:tblPr>
      <w:tblGrid>
        <w:gridCol w:w="2061"/>
        <w:gridCol w:w="3984"/>
        <w:gridCol w:w="1349"/>
        <w:gridCol w:w="1474"/>
        <w:gridCol w:w="954"/>
        <w:gridCol w:w="1429"/>
      </w:tblGrid>
      <w:tr w:rsidR="00F627E0" w:rsidRPr="004D096E" w14:paraId="5E51EA26" w14:textId="77777777" w:rsidTr="006306C7">
        <w:trPr>
          <w:trHeight w:val="288"/>
          <w:tblHeader/>
        </w:trPr>
        <w:tc>
          <w:tcPr>
            <w:tcW w:w="2061" w:type="dxa"/>
            <w:noWrap/>
            <w:hideMark/>
          </w:tcPr>
          <w:p w14:paraId="183BD741" w14:textId="77777777" w:rsidR="00F627E0" w:rsidRPr="004D096E" w:rsidRDefault="00F627E0" w:rsidP="006306C7">
            <w:pPr>
              <w:rPr>
                <w:rFonts w:ascii="Georgia" w:hAnsi="Georgia"/>
                <w:b/>
                <w:bCs/>
                <w:sz w:val="24"/>
                <w:szCs w:val="24"/>
              </w:rPr>
            </w:pPr>
            <w:r w:rsidRPr="004D096E">
              <w:rPr>
                <w:rFonts w:ascii="Georgia" w:hAnsi="Georgia"/>
                <w:b/>
                <w:bCs/>
                <w:sz w:val="24"/>
                <w:szCs w:val="24"/>
              </w:rPr>
              <w:t>Item</w:t>
            </w:r>
          </w:p>
        </w:tc>
        <w:tc>
          <w:tcPr>
            <w:tcW w:w="3984" w:type="dxa"/>
            <w:noWrap/>
            <w:hideMark/>
          </w:tcPr>
          <w:p w14:paraId="4ABD9036" w14:textId="77777777" w:rsidR="00F627E0" w:rsidRPr="004D096E" w:rsidRDefault="00F627E0" w:rsidP="006306C7">
            <w:pPr>
              <w:rPr>
                <w:rFonts w:ascii="Georgia" w:hAnsi="Georgia"/>
                <w:b/>
                <w:bCs/>
                <w:sz w:val="24"/>
                <w:szCs w:val="24"/>
              </w:rPr>
            </w:pPr>
            <w:r w:rsidRPr="004D096E">
              <w:rPr>
                <w:rFonts w:ascii="Georgia" w:hAnsi="Georgia"/>
                <w:b/>
                <w:bCs/>
                <w:sz w:val="24"/>
                <w:szCs w:val="24"/>
              </w:rPr>
              <w:t>Specifications</w:t>
            </w:r>
          </w:p>
        </w:tc>
        <w:tc>
          <w:tcPr>
            <w:tcW w:w="1349" w:type="dxa"/>
            <w:noWrap/>
            <w:hideMark/>
          </w:tcPr>
          <w:p w14:paraId="655238EA" w14:textId="77777777" w:rsidR="00F627E0" w:rsidRPr="004D096E" w:rsidRDefault="00F627E0" w:rsidP="006306C7">
            <w:pPr>
              <w:rPr>
                <w:rFonts w:ascii="Georgia" w:hAnsi="Georgia"/>
                <w:b/>
                <w:bCs/>
                <w:sz w:val="24"/>
                <w:szCs w:val="24"/>
              </w:rPr>
            </w:pPr>
            <w:r w:rsidRPr="004D096E">
              <w:rPr>
                <w:rFonts w:ascii="Georgia" w:hAnsi="Georgia"/>
                <w:b/>
                <w:bCs/>
                <w:sz w:val="24"/>
                <w:szCs w:val="24"/>
              </w:rPr>
              <w:t>Unit</w:t>
            </w:r>
          </w:p>
        </w:tc>
        <w:tc>
          <w:tcPr>
            <w:tcW w:w="1474" w:type="dxa"/>
            <w:noWrap/>
          </w:tcPr>
          <w:p w14:paraId="1E5E45EC" w14:textId="77777777" w:rsidR="00F627E0" w:rsidRPr="004D096E" w:rsidRDefault="00F627E0" w:rsidP="006306C7">
            <w:pPr>
              <w:rPr>
                <w:rFonts w:ascii="Georgia" w:hAnsi="Georgia"/>
                <w:b/>
                <w:bCs/>
                <w:sz w:val="24"/>
                <w:szCs w:val="24"/>
              </w:rPr>
            </w:pPr>
            <w:r w:rsidRPr="004D096E">
              <w:rPr>
                <w:rFonts w:ascii="Georgia" w:hAnsi="Georgia"/>
                <w:b/>
                <w:bCs/>
                <w:sz w:val="24"/>
                <w:szCs w:val="24"/>
              </w:rPr>
              <w:t>Quantity</w:t>
            </w:r>
          </w:p>
        </w:tc>
        <w:tc>
          <w:tcPr>
            <w:tcW w:w="954" w:type="dxa"/>
            <w:noWrap/>
            <w:hideMark/>
          </w:tcPr>
          <w:p w14:paraId="21AD2B34" w14:textId="77777777" w:rsidR="00F627E0" w:rsidRPr="004D096E" w:rsidRDefault="00F627E0" w:rsidP="006306C7">
            <w:pPr>
              <w:rPr>
                <w:rFonts w:ascii="Georgia" w:hAnsi="Georgia"/>
                <w:b/>
                <w:bCs/>
                <w:sz w:val="24"/>
                <w:szCs w:val="24"/>
              </w:rPr>
            </w:pPr>
            <w:r w:rsidRPr="004D096E">
              <w:rPr>
                <w:rFonts w:ascii="Georgia" w:hAnsi="Georgia"/>
                <w:b/>
                <w:bCs/>
                <w:sz w:val="24"/>
                <w:szCs w:val="24"/>
              </w:rPr>
              <w:t>unit price</w:t>
            </w:r>
          </w:p>
        </w:tc>
        <w:tc>
          <w:tcPr>
            <w:tcW w:w="1429" w:type="dxa"/>
            <w:noWrap/>
            <w:hideMark/>
          </w:tcPr>
          <w:p w14:paraId="0B5F33C6" w14:textId="77777777" w:rsidR="00F627E0" w:rsidRPr="004D096E" w:rsidRDefault="00F627E0" w:rsidP="006306C7">
            <w:pPr>
              <w:rPr>
                <w:rFonts w:ascii="Georgia" w:hAnsi="Georgia"/>
                <w:b/>
                <w:bCs/>
                <w:sz w:val="24"/>
                <w:szCs w:val="24"/>
              </w:rPr>
            </w:pPr>
            <w:r w:rsidRPr="004D096E">
              <w:rPr>
                <w:rFonts w:ascii="Georgia" w:hAnsi="Georgia"/>
                <w:b/>
                <w:bCs/>
                <w:sz w:val="24"/>
                <w:szCs w:val="24"/>
              </w:rPr>
              <w:t xml:space="preserve">Amount </w:t>
            </w:r>
          </w:p>
        </w:tc>
      </w:tr>
      <w:tr w:rsidR="00F627E0" w:rsidRPr="004D096E" w14:paraId="61D1F22A" w14:textId="77777777" w:rsidTr="006306C7">
        <w:trPr>
          <w:trHeight w:val="1560"/>
        </w:trPr>
        <w:tc>
          <w:tcPr>
            <w:tcW w:w="2061" w:type="dxa"/>
            <w:hideMark/>
          </w:tcPr>
          <w:p w14:paraId="0790AEFE" w14:textId="77777777" w:rsidR="00F627E0" w:rsidRPr="004D096E" w:rsidRDefault="00F627E0" w:rsidP="006306C7">
            <w:pPr>
              <w:rPr>
                <w:rFonts w:ascii="Georgia" w:hAnsi="Georgia"/>
                <w:sz w:val="24"/>
                <w:szCs w:val="24"/>
              </w:rPr>
            </w:pPr>
            <w:r w:rsidRPr="004D096E">
              <w:rPr>
                <w:rFonts w:cs="Arial"/>
                <w:b/>
                <w:bCs/>
                <w:sz w:val="24"/>
                <w:szCs w:val="24"/>
              </w:rPr>
              <w:t>Elevated Water Storage Tank</w:t>
            </w:r>
          </w:p>
        </w:tc>
        <w:tc>
          <w:tcPr>
            <w:tcW w:w="3984" w:type="dxa"/>
            <w:hideMark/>
          </w:tcPr>
          <w:p w14:paraId="5495EB10" w14:textId="77777777" w:rsidR="00F627E0" w:rsidRPr="004D096E" w:rsidRDefault="00F627E0" w:rsidP="006306C7">
            <w:pPr>
              <w:rPr>
                <w:rFonts w:ascii="Georgia" w:hAnsi="Georgia"/>
                <w:sz w:val="24"/>
                <w:szCs w:val="24"/>
              </w:rPr>
            </w:pPr>
            <w:r w:rsidRPr="004D096E">
              <w:rPr>
                <w:rFonts w:ascii="Georgia" w:hAnsi="Georgia"/>
                <w:sz w:val="24"/>
                <w:szCs w:val="24"/>
              </w:rPr>
              <w:t xml:space="preserve">Provision and erecting of an elevated storage tank (30 m3) on steel tower (6.0 m) height, complete with concrete foundation as dictated by soil condition, outer and steel inner ladders, water leveling indicator inlet and outlet 3 " GI pipes, manhole, air vent, final coating internal and external as required. Also, to include wash-out and over-flow 3 " GI pipes. all necessary fittings, connections, and piping, all according to the slandering &amp; specifications and the directions of the Engineer </w:t>
            </w:r>
          </w:p>
        </w:tc>
        <w:tc>
          <w:tcPr>
            <w:tcW w:w="1349" w:type="dxa"/>
            <w:vAlign w:val="center"/>
            <w:hideMark/>
          </w:tcPr>
          <w:p w14:paraId="1667A5C6" w14:textId="77777777" w:rsidR="00F627E0" w:rsidRPr="004D096E" w:rsidRDefault="00F627E0" w:rsidP="006306C7">
            <w:pPr>
              <w:rPr>
                <w:rFonts w:ascii="Georgia" w:hAnsi="Georgia"/>
                <w:sz w:val="24"/>
                <w:szCs w:val="24"/>
              </w:rPr>
            </w:pPr>
            <w:r w:rsidRPr="004D096E">
              <w:rPr>
                <w:rFonts w:ascii="Georgia" w:hAnsi="Georgia"/>
                <w:sz w:val="24"/>
                <w:szCs w:val="24"/>
              </w:rPr>
              <w:t>tank</w:t>
            </w:r>
          </w:p>
        </w:tc>
        <w:tc>
          <w:tcPr>
            <w:tcW w:w="1474" w:type="dxa"/>
            <w:vAlign w:val="center"/>
            <w:hideMark/>
          </w:tcPr>
          <w:p w14:paraId="214F520E" w14:textId="77777777" w:rsidR="00F627E0" w:rsidRPr="004D096E" w:rsidRDefault="00F627E0" w:rsidP="006306C7">
            <w:pPr>
              <w:rPr>
                <w:rFonts w:ascii="Georgia" w:hAnsi="Georgia"/>
                <w:sz w:val="24"/>
                <w:szCs w:val="24"/>
              </w:rPr>
            </w:pPr>
            <w:r w:rsidRPr="004D096E">
              <w:rPr>
                <w:rFonts w:ascii="Georgia" w:hAnsi="Georgia"/>
                <w:sz w:val="24"/>
                <w:szCs w:val="24"/>
              </w:rPr>
              <w:t>2</w:t>
            </w:r>
          </w:p>
        </w:tc>
        <w:tc>
          <w:tcPr>
            <w:tcW w:w="954" w:type="dxa"/>
            <w:hideMark/>
          </w:tcPr>
          <w:p w14:paraId="7B0BB49B" w14:textId="77777777" w:rsidR="00F627E0" w:rsidRPr="004D096E" w:rsidRDefault="00F627E0" w:rsidP="006306C7">
            <w:pPr>
              <w:rPr>
                <w:rFonts w:ascii="Georgia" w:hAnsi="Georgia"/>
                <w:sz w:val="24"/>
                <w:szCs w:val="24"/>
              </w:rPr>
            </w:pPr>
          </w:p>
        </w:tc>
        <w:tc>
          <w:tcPr>
            <w:tcW w:w="1429" w:type="dxa"/>
            <w:hideMark/>
          </w:tcPr>
          <w:p w14:paraId="0B1C9021" w14:textId="77777777" w:rsidR="00F627E0" w:rsidRPr="004D096E" w:rsidRDefault="00F627E0" w:rsidP="006306C7">
            <w:pPr>
              <w:rPr>
                <w:rFonts w:ascii="Georgia" w:hAnsi="Georgia"/>
                <w:sz w:val="24"/>
                <w:szCs w:val="24"/>
              </w:rPr>
            </w:pPr>
          </w:p>
        </w:tc>
      </w:tr>
      <w:tr w:rsidR="00F627E0" w:rsidRPr="004D096E" w14:paraId="0EB7508E" w14:textId="77777777" w:rsidTr="006306C7">
        <w:trPr>
          <w:trHeight w:val="312"/>
        </w:trPr>
        <w:tc>
          <w:tcPr>
            <w:tcW w:w="2061" w:type="dxa"/>
            <w:hideMark/>
          </w:tcPr>
          <w:p w14:paraId="4E442D98" w14:textId="77777777" w:rsidR="00F627E0" w:rsidRPr="004D096E" w:rsidRDefault="00F627E0" w:rsidP="006306C7">
            <w:pPr>
              <w:rPr>
                <w:rFonts w:ascii="Georgia" w:hAnsi="Georgia"/>
                <w:sz w:val="24"/>
                <w:szCs w:val="24"/>
              </w:rPr>
            </w:pPr>
            <w:r w:rsidRPr="004D096E">
              <w:rPr>
                <w:rFonts w:ascii="Georgia" w:hAnsi="Georgia"/>
                <w:sz w:val="24"/>
                <w:szCs w:val="24"/>
              </w:rPr>
              <w:t>Fencing</w:t>
            </w:r>
          </w:p>
        </w:tc>
        <w:tc>
          <w:tcPr>
            <w:tcW w:w="3984" w:type="dxa"/>
            <w:hideMark/>
          </w:tcPr>
          <w:p w14:paraId="2895EF1F" w14:textId="77777777" w:rsidR="00F627E0" w:rsidRPr="004D096E" w:rsidRDefault="00F627E0" w:rsidP="006306C7">
            <w:pPr>
              <w:rPr>
                <w:rFonts w:ascii="Georgia" w:hAnsi="Georgia"/>
                <w:sz w:val="24"/>
                <w:szCs w:val="24"/>
              </w:rPr>
            </w:pPr>
            <w:r w:rsidRPr="004D096E">
              <w:rPr>
                <w:rFonts w:ascii="Georgia" w:hAnsi="Georgia"/>
                <w:sz w:val="24"/>
                <w:szCs w:val="24"/>
              </w:rPr>
              <w:t>Provision and installation of water yard fencing (40 x 30m)   including: -</w:t>
            </w:r>
          </w:p>
        </w:tc>
        <w:tc>
          <w:tcPr>
            <w:tcW w:w="1349" w:type="dxa"/>
            <w:vMerge w:val="restart"/>
            <w:vAlign w:val="center"/>
            <w:hideMark/>
          </w:tcPr>
          <w:p w14:paraId="1B033601" w14:textId="77777777" w:rsidR="00F627E0" w:rsidRPr="004D096E" w:rsidRDefault="00F627E0" w:rsidP="006306C7">
            <w:pPr>
              <w:rPr>
                <w:rFonts w:ascii="Georgia" w:hAnsi="Georgia"/>
                <w:sz w:val="24"/>
                <w:szCs w:val="24"/>
              </w:rPr>
            </w:pPr>
            <w:r w:rsidRPr="004D096E">
              <w:rPr>
                <w:rFonts w:ascii="Georgia" w:hAnsi="Georgia"/>
                <w:sz w:val="24"/>
                <w:szCs w:val="24"/>
              </w:rPr>
              <w:t>fence</w:t>
            </w:r>
          </w:p>
        </w:tc>
        <w:tc>
          <w:tcPr>
            <w:tcW w:w="1474" w:type="dxa"/>
            <w:vMerge w:val="restart"/>
            <w:vAlign w:val="center"/>
            <w:hideMark/>
          </w:tcPr>
          <w:p w14:paraId="653B919D" w14:textId="77777777" w:rsidR="00F627E0" w:rsidRPr="004D096E" w:rsidRDefault="00F627E0" w:rsidP="006306C7">
            <w:pPr>
              <w:rPr>
                <w:rFonts w:ascii="Georgia" w:hAnsi="Georgia"/>
                <w:sz w:val="24"/>
                <w:szCs w:val="24"/>
              </w:rPr>
            </w:pPr>
            <w:r w:rsidRPr="004D096E">
              <w:rPr>
                <w:rFonts w:ascii="Georgia" w:hAnsi="Georgia"/>
                <w:sz w:val="24"/>
                <w:szCs w:val="24"/>
              </w:rPr>
              <w:t>2</w:t>
            </w:r>
          </w:p>
        </w:tc>
        <w:tc>
          <w:tcPr>
            <w:tcW w:w="954" w:type="dxa"/>
            <w:vMerge w:val="restart"/>
            <w:hideMark/>
          </w:tcPr>
          <w:p w14:paraId="394E184A" w14:textId="77777777" w:rsidR="00F627E0" w:rsidRPr="004D096E" w:rsidRDefault="00F627E0" w:rsidP="006306C7">
            <w:pPr>
              <w:rPr>
                <w:rFonts w:ascii="Georgia" w:hAnsi="Georgia"/>
                <w:sz w:val="24"/>
                <w:szCs w:val="24"/>
              </w:rPr>
            </w:pPr>
          </w:p>
        </w:tc>
        <w:tc>
          <w:tcPr>
            <w:tcW w:w="1429" w:type="dxa"/>
            <w:vMerge w:val="restart"/>
            <w:hideMark/>
          </w:tcPr>
          <w:p w14:paraId="0406AA13" w14:textId="77777777" w:rsidR="00F627E0" w:rsidRPr="004D096E" w:rsidRDefault="00F627E0" w:rsidP="006306C7">
            <w:pPr>
              <w:rPr>
                <w:rFonts w:ascii="Georgia" w:hAnsi="Georgia"/>
                <w:sz w:val="24"/>
                <w:szCs w:val="24"/>
              </w:rPr>
            </w:pPr>
          </w:p>
        </w:tc>
      </w:tr>
      <w:tr w:rsidR="00F627E0" w:rsidRPr="004D096E" w14:paraId="5A702122" w14:textId="77777777" w:rsidTr="006306C7">
        <w:trPr>
          <w:trHeight w:val="312"/>
        </w:trPr>
        <w:tc>
          <w:tcPr>
            <w:tcW w:w="2061" w:type="dxa"/>
            <w:hideMark/>
          </w:tcPr>
          <w:p w14:paraId="299A0D29" w14:textId="77777777" w:rsidR="00F627E0" w:rsidRPr="004D096E" w:rsidRDefault="00F627E0" w:rsidP="006306C7">
            <w:pPr>
              <w:rPr>
                <w:rFonts w:ascii="Georgia" w:hAnsi="Georgia"/>
                <w:sz w:val="24"/>
                <w:szCs w:val="24"/>
              </w:rPr>
            </w:pPr>
          </w:p>
        </w:tc>
        <w:tc>
          <w:tcPr>
            <w:tcW w:w="3984" w:type="dxa"/>
            <w:hideMark/>
          </w:tcPr>
          <w:p w14:paraId="15F7B2DE" w14:textId="77777777" w:rsidR="00F627E0" w:rsidRPr="004D096E" w:rsidRDefault="00F627E0" w:rsidP="006306C7">
            <w:pPr>
              <w:rPr>
                <w:rFonts w:ascii="Georgia" w:hAnsi="Georgia"/>
                <w:sz w:val="24"/>
                <w:szCs w:val="24"/>
              </w:rPr>
            </w:pPr>
            <w:r w:rsidRPr="004D096E">
              <w:rPr>
                <w:rFonts w:ascii="Georgia" w:hAnsi="Georgia"/>
                <w:sz w:val="24"/>
                <w:szCs w:val="24"/>
              </w:rPr>
              <w:t>a)  Corner posts of angle iron size 75x75x6 mm, and 2.5 m in length.</w:t>
            </w:r>
          </w:p>
        </w:tc>
        <w:tc>
          <w:tcPr>
            <w:tcW w:w="1349" w:type="dxa"/>
            <w:vMerge/>
            <w:hideMark/>
          </w:tcPr>
          <w:p w14:paraId="5A95A160" w14:textId="77777777" w:rsidR="00F627E0" w:rsidRPr="004D096E" w:rsidRDefault="00F627E0" w:rsidP="006306C7">
            <w:pPr>
              <w:rPr>
                <w:rFonts w:ascii="Georgia" w:hAnsi="Georgia"/>
                <w:sz w:val="24"/>
                <w:szCs w:val="24"/>
              </w:rPr>
            </w:pPr>
          </w:p>
        </w:tc>
        <w:tc>
          <w:tcPr>
            <w:tcW w:w="1474" w:type="dxa"/>
            <w:vMerge/>
            <w:hideMark/>
          </w:tcPr>
          <w:p w14:paraId="395CB897" w14:textId="77777777" w:rsidR="00F627E0" w:rsidRPr="004D096E" w:rsidRDefault="00F627E0" w:rsidP="006306C7">
            <w:pPr>
              <w:rPr>
                <w:rFonts w:ascii="Georgia" w:hAnsi="Georgia"/>
                <w:sz w:val="24"/>
                <w:szCs w:val="24"/>
              </w:rPr>
            </w:pPr>
          </w:p>
        </w:tc>
        <w:tc>
          <w:tcPr>
            <w:tcW w:w="954" w:type="dxa"/>
            <w:vMerge/>
            <w:hideMark/>
          </w:tcPr>
          <w:p w14:paraId="35225518" w14:textId="77777777" w:rsidR="00F627E0" w:rsidRPr="004D096E" w:rsidRDefault="00F627E0" w:rsidP="006306C7">
            <w:pPr>
              <w:rPr>
                <w:rFonts w:ascii="Georgia" w:hAnsi="Georgia"/>
                <w:sz w:val="24"/>
                <w:szCs w:val="24"/>
              </w:rPr>
            </w:pPr>
          </w:p>
        </w:tc>
        <w:tc>
          <w:tcPr>
            <w:tcW w:w="1429" w:type="dxa"/>
            <w:vMerge/>
            <w:hideMark/>
          </w:tcPr>
          <w:p w14:paraId="01274434" w14:textId="77777777" w:rsidR="00F627E0" w:rsidRPr="004D096E" w:rsidRDefault="00F627E0" w:rsidP="006306C7">
            <w:pPr>
              <w:rPr>
                <w:rFonts w:ascii="Georgia" w:hAnsi="Georgia"/>
                <w:sz w:val="24"/>
                <w:szCs w:val="24"/>
              </w:rPr>
            </w:pPr>
          </w:p>
        </w:tc>
      </w:tr>
      <w:tr w:rsidR="00F627E0" w:rsidRPr="004D096E" w14:paraId="76B7F17D" w14:textId="77777777" w:rsidTr="006306C7">
        <w:trPr>
          <w:trHeight w:val="312"/>
        </w:trPr>
        <w:tc>
          <w:tcPr>
            <w:tcW w:w="2061" w:type="dxa"/>
            <w:hideMark/>
          </w:tcPr>
          <w:p w14:paraId="1AB3EF92" w14:textId="77777777" w:rsidR="00F627E0" w:rsidRPr="004D096E" w:rsidRDefault="00F627E0" w:rsidP="006306C7">
            <w:pPr>
              <w:rPr>
                <w:rFonts w:ascii="Georgia" w:hAnsi="Georgia"/>
                <w:sz w:val="24"/>
                <w:szCs w:val="24"/>
              </w:rPr>
            </w:pPr>
          </w:p>
        </w:tc>
        <w:tc>
          <w:tcPr>
            <w:tcW w:w="3984" w:type="dxa"/>
            <w:hideMark/>
          </w:tcPr>
          <w:p w14:paraId="03FA674B" w14:textId="77777777" w:rsidR="00F627E0" w:rsidRPr="004D096E" w:rsidRDefault="00F627E0" w:rsidP="006306C7">
            <w:pPr>
              <w:rPr>
                <w:rFonts w:ascii="Georgia" w:hAnsi="Georgia"/>
                <w:sz w:val="24"/>
                <w:szCs w:val="24"/>
              </w:rPr>
            </w:pPr>
            <w:r w:rsidRPr="004D096E">
              <w:rPr>
                <w:rFonts w:ascii="Georgia" w:hAnsi="Georgia"/>
                <w:sz w:val="24"/>
                <w:szCs w:val="24"/>
              </w:rPr>
              <w:t>b) Fencing posts of angle iron size 50x50x6 mm, and 2.5 m in length.</w:t>
            </w:r>
          </w:p>
        </w:tc>
        <w:tc>
          <w:tcPr>
            <w:tcW w:w="1349" w:type="dxa"/>
            <w:vMerge/>
            <w:hideMark/>
          </w:tcPr>
          <w:p w14:paraId="38596504" w14:textId="77777777" w:rsidR="00F627E0" w:rsidRPr="004D096E" w:rsidRDefault="00F627E0" w:rsidP="006306C7">
            <w:pPr>
              <w:rPr>
                <w:rFonts w:ascii="Georgia" w:hAnsi="Georgia"/>
                <w:sz w:val="24"/>
                <w:szCs w:val="24"/>
              </w:rPr>
            </w:pPr>
          </w:p>
        </w:tc>
        <w:tc>
          <w:tcPr>
            <w:tcW w:w="1474" w:type="dxa"/>
            <w:vMerge/>
            <w:hideMark/>
          </w:tcPr>
          <w:p w14:paraId="588509D7" w14:textId="77777777" w:rsidR="00F627E0" w:rsidRPr="004D096E" w:rsidRDefault="00F627E0" w:rsidP="006306C7">
            <w:pPr>
              <w:rPr>
                <w:rFonts w:ascii="Georgia" w:hAnsi="Georgia"/>
                <w:sz w:val="24"/>
                <w:szCs w:val="24"/>
              </w:rPr>
            </w:pPr>
          </w:p>
        </w:tc>
        <w:tc>
          <w:tcPr>
            <w:tcW w:w="954" w:type="dxa"/>
            <w:vMerge/>
            <w:hideMark/>
          </w:tcPr>
          <w:p w14:paraId="02D77093" w14:textId="77777777" w:rsidR="00F627E0" w:rsidRPr="004D096E" w:rsidRDefault="00F627E0" w:rsidP="006306C7">
            <w:pPr>
              <w:rPr>
                <w:rFonts w:ascii="Georgia" w:hAnsi="Georgia"/>
                <w:sz w:val="24"/>
                <w:szCs w:val="24"/>
              </w:rPr>
            </w:pPr>
          </w:p>
        </w:tc>
        <w:tc>
          <w:tcPr>
            <w:tcW w:w="1429" w:type="dxa"/>
            <w:vMerge/>
            <w:hideMark/>
          </w:tcPr>
          <w:p w14:paraId="1E06675C" w14:textId="77777777" w:rsidR="00F627E0" w:rsidRPr="004D096E" w:rsidRDefault="00F627E0" w:rsidP="006306C7">
            <w:pPr>
              <w:rPr>
                <w:rFonts w:ascii="Georgia" w:hAnsi="Georgia"/>
                <w:sz w:val="24"/>
                <w:szCs w:val="24"/>
              </w:rPr>
            </w:pPr>
          </w:p>
        </w:tc>
      </w:tr>
      <w:tr w:rsidR="00F627E0" w:rsidRPr="004D096E" w14:paraId="0AB555C2" w14:textId="77777777" w:rsidTr="006306C7">
        <w:trPr>
          <w:trHeight w:val="312"/>
        </w:trPr>
        <w:tc>
          <w:tcPr>
            <w:tcW w:w="2061" w:type="dxa"/>
            <w:hideMark/>
          </w:tcPr>
          <w:p w14:paraId="09B83AAE" w14:textId="77777777" w:rsidR="00F627E0" w:rsidRPr="004D096E" w:rsidRDefault="00F627E0" w:rsidP="006306C7">
            <w:pPr>
              <w:rPr>
                <w:rFonts w:ascii="Georgia" w:hAnsi="Georgia"/>
                <w:sz w:val="24"/>
                <w:szCs w:val="24"/>
              </w:rPr>
            </w:pPr>
          </w:p>
        </w:tc>
        <w:tc>
          <w:tcPr>
            <w:tcW w:w="3984" w:type="dxa"/>
            <w:hideMark/>
          </w:tcPr>
          <w:p w14:paraId="7BAFD8D5" w14:textId="77777777" w:rsidR="00F627E0" w:rsidRPr="004D096E" w:rsidRDefault="00F627E0" w:rsidP="006306C7">
            <w:pPr>
              <w:rPr>
                <w:rFonts w:ascii="Georgia" w:hAnsi="Georgia"/>
                <w:sz w:val="24"/>
                <w:szCs w:val="24"/>
              </w:rPr>
            </w:pPr>
            <w:r w:rsidRPr="004D096E">
              <w:rPr>
                <w:rFonts w:ascii="Georgia" w:hAnsi="Georgia"/>
                <w:sz w:val="24"/>
                <w:szCs w:val="24"/>
              </w:rPr>
              <w:t>c)Bracing for corner posts of angle size 40x40x6 mm.</w:t>
            </w:r>
          </w:p>
        </w:tc>
        <w:tc>
          <w:tcPr>
            <w:tcW w:w="1349" w:type="dxa"/>
            <w:vMerge/>
            <w:hideMark/>
          </w:tcPr>
          <w:p w14:paraId="241E695A" w14:textId="77777777" w:rsidR="00F627E0" w:rsidRPr="004D096E" w:rsidRDefault="00F627E0" w:rsidP="006306C7">
            <w:pPr>
              <w:rPr>
                <w:rFonts w:ascii="Georgia" w:hAnsi="Georgia"/>
                <w:sz w:val="24"/>
                <w:szCs w:val="24"/>
              </w:rPr>
            </w:pPr>
          </w:p>
        </w:tc>
        <w:tc>
          <w:tcPr>
            <w:tcW w:w="1474" w:type="dxa"/>
            <w:vMerge/>
            <w:hideMark/>
          </w:tcPr>
          <w:p w14:paraId="3DBC72D8" w14:textId="77777777" w:rsidR="00F627E0" w:rsidRPr="004D096E" w:rsidRDefault="00F627E0" w:rsidP="006306C7">
            <w:pPr>
              <w:rPr>
                <w:rFonts w:ascii="Georgia" w:hAnsi="Georgia"/>
                <w:sz w:val="24"/>
                <w:szCs w:val="24"/>
              </w:rPr>
            </w:pPr>
          </w:p>
        </w:tc>
        <w:tc>
          <w:tcPr>
            <w:tcW w:w="954" w:type="dxa"/>
            <w:vMerge/>
            <w:hideMark/>
          </w:tcPr>
          <w:p w14:paraId="018E9773" w14:textId="77777777" w:rsidR="00F627E0" w:rsidRPr="004D096E" w:rsidRDefault="00F627E0" w:rsidP="006306C7">
            <w:pPr>
              <w:rPr>
                <w:rFonts w:ascii="Georgia" w:hAnsi="Georgia"/>
                <w:sz w:val="24"/>
                <w:szCs w:val="24"/>
              </w:rPr>
            </w:pPr>
          </w:p>
        </w:tc>
        <w:tc>
          <w:tcPr>
            <w:tcW w:w="1429" w:type="dxa"/>
            <w:vMerge/>
            <w:hideMark/>
          </w:tcPr>
          <w:p w14:paraId="5654B51F" w14:textId="77777777" w:rsidR="00F627E0" w:rsidRPr="004D096E" w:rsidRDefault="00F627E0" w:rsidP="006306C7">
            <w:pPr>
              <w:rPr>
                <w:rFonts w:ascii="Georgia" w:hAnsi="Georgia"/>
                <w:sz w:val="24"/>
                <w:szCs w:val="24"/>
              </w:rPr>
            </w:pPr>
          </w:p>
        </w:tc>
      </w:tr>
      <w:tr w:rsidR="00F627E0" w:rsidRPr="004D096E" w14:paraId="2CAF83F3" w14:textId="77777777" w:rsidTr="006306C7">
        <w:trPr>
          <w:trHeight w:val="312"/>
        </w:trPr>
        <w:tc>
          <w:tcPr>
            <w:tcW w:w="2061" w:type="dxa"/>
            <w:hideMark/>
          </w:tcPr>
          <w:p w14:paraId="69A7BD34" w14:textId="77777777" w:rsidR="00F627E0" w:rsidRPr="004D096E" w:rsidRDefault="00F627E0" w:rsidP="006306C7">
            <w:pPr>
              <w:rPr>
                <w:rFonts w:ascii="Georgia" w:hAnsi="Georgia"/>
                <w:sz w:val="24"/>
                <w:szCs w:val="24"/>
              </w:rPr>
            </w:pPr>
          </w:p>
        </w:tc>
        <w:tc>
          <w:tcPr>
            <w:tcW w:w="3984" w:type="dxa"/>
            <w:hideMark/>
          </w:tcPr>
          <w:p w14:paraId="631269E7" w14:textId="77777777" w:rsidR="00F627E0" w:rsidRPr="004D096E" w:rsidRDefault="00F627E0" w:rsidP="006306C7">
            <w:pPr>
              <w:rPr>
                <w:rFonts w:ascii="Georgia" w:hAnsi="Georgia"/>
                <w:sz w:val="24"/>
                <w:szCs w:val="24"/>
              </w:rPr>
            </w:pPr>
            <w:r w:rsidRPr="004D096E">
              <w:rPr>
                <w:rFonts w:ascii="Georgia" w:hAnsi="Georgia"/>
                <w:sz w:val="24"/>
                <w:szCs w:val="24"/>
              </w:rPr>
              <w:t>d) Fencing posts gap should be within 2.5 m from each other.</w:t>
            </w:r>
          </w:p>
        </w:tc>
        <w:tc>
          <w:tcPr>
            <w:tcW w:w="1349" w:type="dxa"/>
            <w:vMerge/>
            <w:hideMark/>
          </w:tcPr>
          <w:p w14:paraId="54759FFA" w14:textId="77777777" w:rsidR="00F627E0" w:rsidRPr="004D096E" w:rsidRDefault="00F627E0" w:rsidP="006306C7">
            <w:pPr>
              <w:rPr>
                <w:rFonts w:ascii="Georgia" w:hAnsi="Georgia"/>
                <w:sz w:val="24"/>
                <w:szCs w:val="24"/>
              </w:rPr>
            </w:pPr>
          </w:p>
        </w:tc>
        <w:tc>
          <w:tcPr>
            <w:tcW w:w="1474" w:type="dxa"/>
            <w:vMerge/>
            <w:hideMark/>
          </w:tcPr>
          <w:p w14:paraId="3F872A96" w14:textId="77777777" w:rsidR="00F627E0" w:rsidRPr="004D096E" w:rsidRDefault="00F627E0" w:rsidP="006306C7">
            <w:pPr>
              <w:rPr>
                <w:rFonts w:ascii="Georgia" w:hAnsi="Georgia"/>
                <w:sz w:val="24"/>
                <w:szCs w:val="24"/>
              </w:rPr>
            </w:pPr>
          </w:p>
        </w:tc>
        <w:tc>
          <w:tcPr>
            <w:tcW w:w="954" w:type="dxa"/>
            <w:vMerge/>
            <w:hideMark/>
          </w:tcPr>
          <w:p w14:paraId="3F79A47E" w14:textId="77777777" w:rsidR="00F627E0" w:rsidRPr="004D096E" w:rsidRDefault="00F627E0" w:rsidP="006306C7">
            <w:pPr>
              <w:rPr>
                <w:rFonts w:ascii="Georgia" w:hAnsi="Georgia"/>
                <w:sz w:val="24"/>
                <w:szCs w:val="24"/>
              </w:rPr>
            </w:pPr>
          </w:p>
        </w:tc>
        <w:tc>
          <w:tcPr>
            <w:tcW w:w="1429" w:type="dxa"/>
            <w:vMerge/>
            <w:hideMark/>
          </w:tcPr>
          <w:p w14:paraId="38A8541C" w14:textId="77777777" w:rsidR="00F627E0" w:rsidRPr="004D096E" w:rsidRDefault="00F627E0" w:rsidP="006306C7">
            <w:pPr>
              <w:rPr>
                <w:rFonts w:ascii="Georgia" w:hAnsi="Georgia"/>
                <w:sz w:val="24"/>
                <w:szCs w:val="24"/>
              </w:rPr>
            </w:pPr>
          </w:p>
        </w:tc>
      </w:tr>
      <w:tr w:rsidR="00F627E0" w:rsidRPr="004D096E" w14:paraId="796C2A07" w14:textId="77777777" w:rsidTr="006306C7">
        <w:trPr>
          <w:trHeight w:val="312"/>
        </w:trPr>
        <w:tc>
          <w:tcPr>
            <w:tcW w:w="2061" w:type="dxa"/>
            <w:hideMark/>
          </w:tcPr>
          <w:p w14:paraId="6465C995" w14:textId="77777777" w:rsidR="00F627E0" w:rsidRPr="004D096E" w:rsidRDefault="00F627E0" w:rsidP="006306C7">
            <w:pPr>
              <w:rPr>
                <w:rFonts w:ascii="Georgia" w:hAnsi="Georgia"/>
                <w:sz w:val="24"/>
                <w:szCs w:val="24"/>
              </w:rPr>
            </w:pPr>
          </w:p>
        </w:tc>
        <w:tc>
          <w:tcPr>
            <w:tcW w:w="3984" w:type="dxa"/>
            <w:hideMark/>
          </w:tcPr>
          <w:p w14:paraId="2FF33DD5" w14:textId="77777777" w:rsidR="00F627E0" w:rsidRPr="004D096E" w:rsidRDefault="00F627E0" w:rsidP="006306C7">
            <w:pPr>
              <w:rPr>
                <w:rFonts w:ascii="Georgia" w:hAnsi="Georgia"/>
                <w:sz w:val="24"/>
                <w:szCs w:val="24"/>
              </w:rPr>
            </w:pPr>
            <w:r w:rsidRPr="004D096E">
              <w:rPr>
                <w:rFonts w:ascii="Georgia" w:hAnsi="Georgia"/>
                <w:sz w:val="24"/>
                <w:szCs w:val="24"/>
              </w:rPr>
              <w:t>e) Installation of barbed wire and not less than (10) rows.</w:t>
            </w:r>
          </w:p>
        </w:tc>
        <w:tc>
          <w:tcPr>
            <w:tcW w:w="1349" w:type="dxa"/>
            <w:vMerge/>
            <w:hideMark/>
          </w:tcPr>
          <w:p w14:paraId="2197F304" w14:textId="77777777" w:rsidR="00F627E0" w:rsidRPr="004D096E" w:rsidRDefault="00F627E0" w:rsidP="006306C7">
            <w:pPr>
              <w:rPr>
                <w:rFonts w:ascii="Georgia" w:hAnsi="Georgia"/>
                <w:sz w:val="24"/>
                <w:szCs w:val="24"/>
              </w:rPr>
            </w:pPr>
          </w:p>
        </w:tc>
        <w:tc>
          <w:tcPr>
            <w:tcW w:w="1474" w:type="dxa"/>
            <w:vMerge/>
            <w:hideMark/>
          </w:tcPr>
          <w:p w14:paraId="5D52A3BD" w14:textId="77777777" w:rsidR="00F627E0" w:rsidRPr="004D096E" w:rsidRDefault="00F627E0" w:rsidP="006306C7">
            <w:pPr>
              <w:rPr>
                <w:rFonts w:ascii="Georgia" w:hAnsi="Georgia"/>
                <w:sz w:val="24"/>
                <w:szCs w:val="24"/>
              </w:rPr>
            </w:pPr>
          </w:p>
        </w:tc>
        <w:tc>
          <w:tcPr>
            <w:tcW w:w="954" w:type="dxa"/>
            <w:vMerge/>
            <w:hideMark/>
          </w:tcPr>
          <w:p w14:paraId="466067D8" w14:textId="77777777" w:rsidR="00F627E0" w:rsidRPr="004D096E" w:rsidRDefault="00F627E0" w:rsidP="006306C7">
            <w:pPr>
              <w:rPr>
                <w:rFonts w:ascii="Georgia" w:hAnsi="Georgia"/>
                <w:sz w:val="24"/>
                <w:szCs w:val="24"/>
              </w:rPr>
            </w:pPr>
          </w:p>
        </w:tc>
        <w:tc>
          <w:tcPr>
            <w:tcW w:w="1429" w:type="dxa"/>
            <w:vMerge/>
            <w:hideMark/>
          </w:tcPr>
          <w:p w14:paraId="7B7CAFAB" w14:textId="77777777" w:rsidR="00F627E0" w:rsidRPr="004D096E" w:rsidRDefault="00F627E0" w:rsidP="006306C7">
            <w:pPr>
              <w:rPr>
                <w:rFonts w:ascii="Georgia" w:hAnsi="Georgia"/>
                <w:sz w:val="24"/>
                <w:szCs w:val="24"/>
              </w:rPr>
            </w:pPr>
          </w:p>
        </w:tc>
      </w:tr>
      <w:tr w:rsidR="00F627E0" w:rsidRPr="004D096E" w14:paraId="100A40D0" w14:textId="77777777" w:rsidTr="006306C7">
        <w:trPr>
          <w:trHeight w:val="1248"/>
        </w:trPr>
        <w:tc>
          <w:tcPr>
            <w:tcW w:w="2061" w:type="dxa"/>
            <w:hideMark/>
          </w:tcPr>
          <w:p w14:paraId="459558EF" w14:textId="77777777" w:rsidR="00F627E0" w:rsidRPr="004D096E" w:rsidRDefault="00F627E0" w:rsidP="006306C7">
            <w:pPr>
              <w:rPr>
                <w:rFonts w:ascii="Georgia" w:hAnsi="Georgia"/>
                <w:sz w:val="24"/>
                <w:szCs w:val="24"/>
              </w:rPr>
            </w:pPr>
          </w:p>
        </w:tc>
        <w:tc>
          <w:tcPr>
            <w:tcW w:w="3984" w:type="dxa"/>
            <w:hideMark/>
          </w:tcPr>
          <w:p w14:paraId="0D81B58C" w14:textId="77777777" w:rsidR="00F627E0" w:rsidRPr="004D096E" w:rsidRDefault="00F627E0" w:rsidP="006306C7">
            <w:pPr>
              <w:rPr>
                <w:rFonts w:ascii="Georgia" w:hAnsi="Georgia"/>
                <w:sz w:val="24"/>
                <w:szCs w:val="24"/>
              </w:rPr>
            </w:pPr>
            <w:r w:rsidRPr="004D096E">
              <w:rPr>
                <w:rFonts w:ascii="Georgia" w:hAnsi="Georgia"/>
                <w:sz w:val="24"/>
                <w:szCs w:val="24"/>
              </w:rPr>
              <w:t>f) Manufacturing of fencing gate from iron angle size 75x75x6 mm for beams, and 50x50x6 mm, for body structure, complete with gate posts and associated stays, stretcher bars, strainer, and bolts, infilled with expanded metal steel. The gate’s overall clear opening width is 3.0 m</w:t>
            </w:r>
          </w:p>
        </w:tc>
        <w:tc>
          <w:tcPr>
            <w:tcW w:w="1349" w:type="dxa"/>
            <w:vMerge/>
            <w:hideMark/>
          </w:tcPr>
          <w:p w14:paraId="441E84D7" w14:textId="77777777" w:rsidR="00F627E0" w:rsidRPr="004D096E" w:rsidRDefault="00F627E0" w:rsidP="006306C7">
            <w:pPr>
              <w:rPr>
                <w:rFonts w:ascii="Georgia" w:hAnsi="Georgia"/>
                <w:sz w:val="24"/>
                <w:szCs w:val="24"/>
              </w:rPr>
            </w:pPr>
          </w:p>
        </w:tc>
        <w:tc>
          <w:tcPr>
            <w:tcW w:w="1474" w:type="dxa"/>
            <w:vMerge/>
            <w:hideMark/>
          </w:tcPr>
          <w:p w14:paraId="61DB02CC" w14:textId="77777777" w:rsidR="00F627E0" w:rsidRPr="004D096E" w:rsidRDefault="00F627E0" w:rsidP="006306C7">
            <w:pPr>
              <w:rPr>
                <w:rFonts w:ascii="Georgia" w:hAnsi="Georgia"/>
                <w:sz w:val="24"/>
                <w:szCs w:val="24"/>
              </w:rPr>
            </w:pPr>
          </w:p>
        </w:tc>
        <w:tc>
          <w:tcPr>
            <w:tcW w:w="954" w:type="dxa"/>
            <w:vMerge/>
            <w:hideMark/>
          </w:tcPr>
          <w:p w14:paraId="2A072C05" w14:textId="77777777" w:rsidR="00F627E0" w:rsidRPr="004D096E" w:rsidRDefault="00F627E0" w:rsidP="006306C7">
            <w:pPr>
              <w:rPr>
                <w:rFonts w:ascii="Georgia" w:hAnsi="Georgia"/>
                <w:sz w:val="24"/>
                <w:szCs w:val="24"/>
              </w:rPr>
            </w:pPr>
          </w:p>
        </w:tc>
        <w:tc>
          <w:tcPr>
            <w:tcW w:w="1429" w:type="dxa"/>
            <w:vMerge/>
            <w:hideMark/>
          </w:tcPr>
          <w:p w14:paraId="70308279" w14:textId="77777777" w:rsidR="00F627E0" w:rsidRPr="004D096E" w:rsidRDefault="00F627E0" w:rsidP="006306C7">
            <w:pPr>
              <w:rPr>
                <w:rFonts w:ascii="Georgia" w:hAnsi="Georgia"/>
                <w:sz w:val="24"/>
                <w:szCs w:val="24"/>
              </w:rPr>
            </w:pPr>
          </w:p>
        </w:tc>
      </w:tr>
      <w:tr w:rsidR="00F627E0" w:rsidRPr="004D096E" w14:paraId="00CC05E3" w14:textId="77777777" w:rsidTr="006306C7">
        <w:trPr>
          <w:trHeight w:val="624"/>
        </w:trPr>
        <w:tc>
          <w:tcPr>
            <w:tcW w:w="2061" w:type="dxa"/>
          </w:tcPr>
          <w:p w14:paraId="746531EB" w14:textId="77777777" w:rsidR="00F627E0" w:rsidRPr="004D096E" w:rsidRDefault="00F627E0" w:rsidP="006306C7">
            <w:pPr>
              <w:rPr>
                <w:rFonts w:ascii="Georgia" w:hAnsi="Georgia"/>
                <w:sz w:val="24"/>
                <w:szCs w:val="24"/>
              </w:rPr>
            </w:pPr>
            <w:r w:rsidRPr="004D096E">
              <w:rPr>
                <w:rFonts w:ascii="Georgia" w:hAnsi="Georgia"/>
                <w:sz w:val="24"/>
                <w:szCs w:val="24"/>
              </w:rPr>
              <w:t>Pipework</w:t>
            </w:r>
          </w:p>
        </w:tc>
        <w:tc>
          <w:tcPr>
            <w:tcW w:w="3984" w:type="dxa"/>
          </w:tcPr>
          <w:p w14:paraId="6938F3B6" w14:textId="77777777" w:rsidR="00F627E0" w:rsidRPr="004D096E" w:rsidRDefault="00F627E0" w:rsidP="006306C7">
            <w:pPr>
              <w:rPr>
                <w:rFonts w:ascii="Georgia" w:hAnsi="Georgia"/>
                <w:sz w:val="24"/>
                <w:szCs w:val="24"/>
              </w:rPr>
            </w:pPr>
            <w:r w:rsidRPr="004D096E">
              <w:rPr>
                <w:rFonts w:ascii="Georgia" w:hAnsi="Georgia"/>
                <w:sz w:val="24"/>
                <w:szCs w:val="24"/>
              </w:rPr>
              <w:t xml:space="preserve">Provision and installation of piping system, including delivery and discharge GI pipelines 3" from well to the elevated storage water tank (As inlet pipe) and from the storage water tank (As outlet) to the </w:t>
            </w:r>
            <w:r w:rsidRPr="004D096E">
              <w:rPr>
                <w:rFonts w:ascii="Georgia" w:hAnsi="Georgia"/>
                <w:sz w:val="24"/>
                <w:szCs w:val="24"/>
              </w:rPr>
              <w:lastRenderedPageBreak/>
              <w:t>internal distribution facilities such as distribution platform tap stand with 5 No., 1" taps, and two animal water troughs, beside one standpipe for filling tankers and carts.</w:t>
            </w:r>
          </w:p>
        </w:tc>
        <w:tc>
          <w:tcPr>
            <w:tcW w:w="1349" w:type="dxa"/>
            <w:vAlign w:val="center"/>
          </w:tcPr>
          <w:p w14:paraId="48EA8A52" w14:textId="77777777" w:rsidR="00F627E0" w:rsidRPr="004D096E" w:rsidRDefault="00F627E0" w:rsidP="006306C7">
            <w:pPr>
              <w:rPr>
                <w:rFonts w:ascii="Georgia" w:hAnsi="Georgia"/>
                <w:sz w:val="24"/>
                <w:szCs w:val="24"/>
              </w:rPr>
            </w:pPr>
            <w:r w:rsidRPr="004D096E">
              <w:rPr>
                <w:rFonts w:ascii="Georgia" w:hAnsi="Georgia"/>
                <w:sz w:val="24"/>
                <w:szCs w:val="24"/>
              </w:rPr>
              <w:lastRenderedPageBreak/>
              <w:t>No.</w:t>
            </w:r>
          </w:p>
        </w:tc>
        <w:tc>
          <w:tcPr>
            <w:tcW w:w="1474" w:type="dxa"/>
            <w:vAlign w:val="center"/>
          </w:tcPr>
          <w:p w14:paraId="68C959A2" w14:textId="77777777" w:rsidR="00F627E0" w:rsidRPr="004D096E" w:rsidRDefault="00F627E0" w:rsidP="006306C7">
            <w:pPr>
              <w:rPr>
                <w:rFonts w:ascii="Georgia" w:hAnsi="Georgia"/>
                <w:sz w:val="24"/>
                <w:szCs w:val="24"/>
              </w:rPr>
            </w:pPr>
            <w:r w:rsidRPr="004D096E">
              <w:rPr>
                <w:rFonts w:ascii="Georgia" w:hAnsi="Georgia"/>
                <w:sz w:val="24"/>
                <w:szCs w:val="24"/>
              </w:rPr>
              <w:t>2</w:t>
            </w:r>
          </w:p>
        </w:tc>
        <w:tc>
          <w:tcPr>
            <w:tcW w:w="954" w:type="dxa"/>
          </w:tcPr>
          <w:p w14:paraId="0F8080A2" w14:textId="77777777" w:rsidR="00F627E0" w:rsidRPr="004D096E" w:rsidRDefault="00F627E0" w:rsidP="006306C7">
            <w:pPr>
              <w:rPr>
                <w:rFonts w:ascii="Georgia" w:hAnsi="Georgia"/>
                <w:sz w:val="24"/>
                <w:szCs w:val="24"/>
              </w:rPr>
            </w:pPr>
          </w:p>
        </w:tc>
        <w:tc>
          <w:tcPr>
            <w:tcW w:w="1429" w:type="dxa"/>
          </w:tcPr>
          <w:p w14:paraId="4FD38617" w14:textId="77777777" w:rsidR="00F627E0" w:rsidRPr="004D096E" w:rsidRDefault="00F627E0" w:rsidP="006306C7">
            <w:pPr>
              <w:rPr>
                <w:rFonts w:ascii="Georgia" w:hAnsi="Georgia"/>
                <w:sz w:val="24"/>
                <w:szCs w:val="24"/>
              </w:rPr>
            </w:pPr>
          </w:p>
        </w:tc>
      </w:tr>
      <w:tr w:rsidR="00F627E0" w:rsidRPr="004D096E" w14:paraId="6D3C5C6B" w14:textId="77777777" w:rsidTr="006306C7">
        <w:trPr>
          <w:trHeight w:val="624"/>
        </w:trPr>
        <w:tc>
          <w:tcPr>
            <w:tcW w:w="2061" w:type="dxa"/>
          </w:tcPr>
          <w:p w14:paraId="2E0A8DAA" w14:textId="77777777" w:rsidR="00F627E0" w:rsidRPr="004D096E" w:rsidRDefault="00F627E0" w:rsidP="006306C7">
            <w:pPr>
              <w:rPr>
                <w:rFonts w:ascii="Georgia" w:hAnsi="Georgia"/>
                <w:sz w:val="24"/>
                <w:szCs w:val="24"/>
              </w:rPr>
            </w:pPr>
            <w:r w:rsidRPr="004D096E">
              <w:rPr>
                <w:rFonts w:ascii="Georgia" w:hAnsi="Georgia"/>
                <w:sz w:val="24"/>
                <w:szCs w:val="24"/>
              </w:rPr>
              <w:t>Distribution point</w:t>
            </w:r>
          </w:p>
        </w:tc>
        <w:tc>
          <w:tcPr>
            <w:tcW w:w="3984" w:type="dxa"/>
          </w:tcPr>
          <w:p w14:paraId="65E96F13" w14:textId="77777777" w:rsidR="00F627E0" w:rsidRPr="004D096E" w:rsidRDefault="00F627E0" w:rsidP="006306C7">
            <w:pPr>
              <w:rPr>
                <w:rFonts w:ascii="Georgia" w:hAnsi="Georgia"/>
                <w:sz w:val="24"/>
                <w:szCs w:val="24"/>
              </w:rPr>
            </w:pPr>
            <w:r w:rsidRPr="004D096E">
              <w:rPr>
                <w:rFonts w:ascii="Georgia" w:hAnsi="Georgia"/>
                <w:sz w:val="24"/>
                <w:szCs w:val="24"/>
              </w:rPr>
              <w:t>Distribution Pint: Provide and build distribution point made of a plain concrete platform, mix (1:3:6) on brick walls made in cement sand mortar according to the stander specifications inclusive of 3" GI pipe, 3" copper and nickel valve, 10 number 1" Brass Bib lock water taps, the drainage pit, the drainage channel and all works necessary to complete the job according to stander &amp; specifications and the directions of the Engineer.</w:t>
            </w:r>
          </w:p>
        </w:tc>
        <w:tc>
          <w:tcPr>
            <w:tcW w:w="1349" w:type="dxa"/>
            <w:vAlign w:val="center"/>
          </w:tcPr>
          <w:p w14:paraId="475719B6" w14:textId="77777777" w:rsidR="00F627E0" w:rsidRPr="004D096E" w:rsidRDefault="00F627E0" w:rsidP="006306C7">
            <w:pPr>
              <w:rPr>
                <w:rFonts w:ascii="Georgia" w:hAnsi="Georgia"/>
                <w:sz w:val="24"/>
                <w:szCs w:val="24"/>
              </w:rPr>
            </w:pPr>
            <w:r w:rsidRPr="004D096E">
              <w:rPr>
                <w:rFonts w:ascii="Georgia" w:hAnsi="Georgia"/>
                <w:sz w:val="24"/>
                <w:szCs w:val="24"/>
              </w:rPr>
              <w:t>No.</w:t>
            </w:r>
          </w:p>
        </w:tc>
        <w:tc>
          <w:tcPr>
            <w:tcW w:w="1474" w:type="dxa"/>
            <w:vAlign w:val="center"/>
          </w:tcPr>
          <w:p w14:paraId="73822931" w14:textId="77777777" w:rsidR="00F627E0" w:rsidRPr="004D096E" w:rsidRDefault="00F627E0" w:rsidP="006306C7">
            <w:pPr>
              <w:rPr>
                <w:rFonts w:ascii="Georgia" w:hAnsi="Georgia"/>
                <w:sz w:val="24"/>
                <w:szCs w:val="24"/>
              </w:rPr>
            </w:pPr>
            <w:r w:rsidRPr="004D096E">
              <w:rPr>
                <w:rFonts w:ascii="Georgia" w:hAnsi="Georgia"/>
                <w:sz w:val="24"/>
                <w:szCs w:val="24"/>
              </w:rPr>
              <w:t>2</w:t>
            </w:r>
          </w:p>
        </w:tc>
        <w:tc>
          <w:tcPr>
            <w:tcW w:w="954" w:type="dxa"/>
          </w:tcPr>
          <w:p w14:paraId="637320FA" w14:textId="77777777" w:rsidR="00F627E0" w:rsidRPr="004D096E" w:rsidRDefault="00F627E0" w:rsidP="006306C7">
            <w:pPr>
              <w:rPr>
                <w:rFonts w:ascii="Georgia" w:hAnsi="Georgia"/>
                <w:sz w:val="24"/>
                <w:szCs w:val="24"/>
              </w:rPr>
            </w:pPr>
          </w:p>
        </w:tc>
        <w:tc>
          <w:tcPr>
            <w:tcW w:w="1429" w:type="dxa"/>
          </w:tcPr>
          <w:p w14:paraId="52C5117A" w14:textId="77777777" w:rsidR="00F627E0" w:rsidRPr="004D096E" w:rsidRDefault="00F627E0" w:rsidP="006306C7">
            <w:pPr>
              <w:rPr>
                <w:rFonts w:ascii="Georgia" w:hAnsi="Georgia"/>
                <w:sz w:val="24"/>
                <w:szCs w:val="24"/>
              </w:rPr>
            </w:pPr>
          </w:p>
        </w:tc>
      </w:tr>
      <w:tr w:rsidR="00F627E0" w:rsidRPr="004D096E" w14:paraId="400D2511" w14:textId="77777777" w:rsidTr="006306C7">
        <w:trPr>
          <w:trHeight w:val="624"/>
        </w:trPr>
        <w:tc>
          <w:tcPr>
            <w:tcW w:w="2061" w:type="dxa"/>
          </w:tcPr>
          <w:p w14:paraId="3FB272AD" w14:textId="77777777" w:rsidR="00F627E0" w:rsidRPr="004D096E" w:rsidRDefault="00F627E0" w:rsidP="006306C7">
            <w:pPr>
              <w:rPr>
                <w:rFonts w:ascii="Georgia" w:hAnsi="Georgia"/>
                <w:sz w:val="24"/>
                <w:szCs w:val="24"/>
              </w:rPr>
            </w:pPr>
            <w:r w:rsidRPr="004D096E">
              <w:rPr>
                <w:rFonts w:ascii="Georgia" w:hAnsi="Georgia"/>
                <w:sz w:val="24"/>
                <w:szCs w:val="24"/>
              </w:rPr>
              <w:t>Drainage</w:t>
            </w:r>
          </w:p>
        </w:tc>
        <w:tc>
          <w:tcPr>
            <w:tcW w:w="3984" w:type="dxa"/>
          </w:tcPr>
          <w:p w14:paraId="3BE62FCA" w14:textId="77777777" w:rsidR="00F627E0" w:rsidRPr="004D096E" w:rsidRDefault="00F627E0" w:rsidP="006306C7">
            <w:pPr>
              <w:rPr>
                <w:rFonts w:ascii="Georgia" w:hAnsi="Georgia"/>
                <w:sz w:val="24"/>
                <w:szCs w:val="24"/>
              </w:rPr>
            </w:pPr>
            <w:r w:rsidRPr="004D096E">
              <w:rPr>
                <w:rFonts w:ascii="Georgia" w:hAnsi="Georgia"/>
                <w:sz w:val="24"/>
                <w:szCs w:val="24"/>
              </w:rPr>
              <w:t>Supply and install 4" PVC drainage pipe at the distribution point drainage pit</w:t>
            </w:r>
          </w:p>
        </w:tc>
        <w:tc>
          <w:tcPr>
            <w:tcW w:w="1349" w:type="dxa"/>
            <w:vAlign w:val="center"/>
          </w:tcPr>
          <w:p w14:paraId="08C4232A" w14:textId="77777777" w:rsidR="00F627E0" w:rsidRPr="004D096E" w:rsidRDefault="00F627E0" w:rsidP="006306C7">
            <w:pPr>
              <w:rPr>
                <w:rFonts w:ascii="Georgia" w:hAnsi="Georgia"/>
                <w:sz w:val="24"/>
                <w:szCs w:val="24"/>
              </w:rPr>
            </w:pPr>
            <w:r w:rsidRPr="004D096E">
              <w:rPr>
                <w:rFonts w:ascii="Georgia" w:hAnsi="Georgia"/>
                <w:sz w:val="24"/>
                <w:szCs w:val="24"/>
              </w:rPr>
              <w:t>Drainage</w:t>
            </w:r>
          </w:p>
        </w:tc>
        <w:tc>
          <w:tcPr>
            <w:tcW w:w="1474" w:type="dxa"/>
            <w:vAlign w:val="center"/>
          </w:tcPr>
          <w:p w14:paraId="6785C05F" w14:textId="77777777" w:rsidR="00F627E0" w:rsidRPr="004D096E" w:rsidRDefault="00F627E0" w:rsidP="006306C7">
            <w:pPr>
              <w:rPr>
                <w:rFonts w:ascii="Georgia" w:hAnsi="Georgia"/>
                <w:sz w:val="24"/>
                <w:szCs w:val="24"/>
              </w:rPr>
            </w:pPr>
            <w:r w:rsidRPr="004D096E">
              <w:rPr>
                <w:rFonts w:ascii="Georgia" w:hAnsi="Georgia"/>
                <w:sz w:val="24"/>
                <w:szCs w:val="24"/>
              </w:rPr>
              <w:t>2</w:t>
            </w:r>
          </w:p>
        </w:tc>
        <w:tc>
          <w:tcPr>
            <w:tcW w:w="954" w:type="dxa"/>
          </w:tcPr>
          <w:p w14:paraId="1131EC9C" w14:textId="77777777" w:rsidR="00F627E0" w:rsidRPr="004D096E" w:rsidRDefault="00F627E0" w:rsidP="006306C7">
            <w:pPr>
              <w:rPr>
                <w:rFonts w:ascii="Georgia" w:hAnsi="Georgia"/>
                <w:sz w:val="24"/>
                <w:szCs w:val="24"/>
              </w:rPr>
            </w:pPr>
          </w:p>
        </w:tc>
        <w:tc>
          <w:tcPr>
            <w:tcW w:w="1429" w:type="dxa"/>
          </w:tcPr>
          <w:p w14:paraId="434EC5F5" w14:textId="77777777" w:rsidR="00F627E0" w:rsidRPr="004D096E" w:rsidRDefault="00F627E0" w:rsidP="006306C7">
            <w:pPr>
              <w:rPr>
                <w:rFonts w:ascii="Georgia" w:hAnsi="Georgia"/>
                <w:sz w:val="24"/>
                <w:szCs w:val="24"/>
              </w:rPr>
            </w:pPr>
          </w:p>
        </w:tc>
      </w:tr>
      <w:tr w:rsidR="00F627E0" w:rsidRPr="004D096E" w14:paraId="24A47B9A" w14:textId="77777777" w:rsidTr="006306C7">
        <w:trPr>
          <w:trHeight w:val="624"/>
        </w:trPr>
        <w:tc>
          <w:tcPr>
            <w:tcW w:w="2061" w:type="dxa"/>
          </w:tcPr>
          <w:p w14:paraId="5353C794" w14:textId="77777777" w:rsidR="00F627E0" w:rsidRPr="004D096E" w:rsidRDefault="00F627E0" w:rsidP="006306C7">
            <w:pPr>
              <w:rPr>
                <w:rFonts w:ascii="Georgia" w:hAnsi="Georgia"/>
                <w:sz w:val="24"/>
                <w:szCs w:val="24"/>
              </w:rPr>
            </w:pPr>
            <w:r w:rsidRPr="004D096E">
              <w:rPr>
                <w:rFonts w:ascii="Georgia" w:hAnsi="Georgia"/>
                <w:sz w:val="24"/>
                <w:szCs w:val="24"/>
              </w:rPr>
              <w:t>Cart filling stand</w:t>
            </w:r>
          </w:p>
        </w:tc>
        <w:tc>
          <w:tcPr>
            <w:tcW w:w="3984" w:type="dxa"/>
          </w:tcPr>
          <w:p w14:paraId="501C60C4" w14:textId="77777777" w:rsidR="00F627E0" w:rsidRPr="004D096E" w:rsidRDefault="00F627E0" w:rsidP="006306C7">
            <w:pPr>
              <w:rPr>
                <w:rFonts w:ascii="Georgia" w:hAnsi="Georgia"/>
                <w:sz w:val="24"/>
                <w:szCs w:val="24"/>
              </w:rPr>
            </w:pPr>
            <w:r w:rsidRPr="004D096E">
              <w:rPr>
                <w:rFonts w:ascii="Georgia" w:hAnsi="Georgia"/>
                <w:sz w:val="24"/>
                <w:szCs w:val="24"/>
              </w:rPr>
              <w:t>Cart Filling Stand: Supply and fix cart filling stand including 2" GI standpipe, 2" valve, 2" plastic hose of 2 m length, masonry support, and 3mx3mx0.1m plain concrete platform, all according to standees, specifications, and the directions of the Engineer</w:t>
            </w:r>
          </w:p>
        </w:tc>
        <w:tc>
          <w:tcPr>
            <w:tcW w:w="1349" w:type="dxa"/>
            <w:vAlign w:val="center"/>
          </w:tcPr>
          <w:p w14:paraId="6BB91D89" w14:textId="77777777" w:rsidR="00F627E0" w:rsidRPr="004D096E" w:rsidRDefault="00F627E0" w:rsidP="006306C7">
            <w:pPr>
              <w:rPr>
                <w:rFonts w:ascii="Georgia" w:hAnsi="Georgia"/>
                <w:sz w:val="24"/>
                <w:szCs w:val="24"/>
              </w:rPr>
            </w:pPr>
            <w:r w:rsidRPr="004D096E">
              <w:rPr>
                <w:rFonts w:ascii="Georgia" w:hAnsi="Georgia"/>
                <w:sz w:val="24"/>
                <w:szCs w:val="24"/>
              </w:rPr>
              <w:t>stand</w:t>
            </w:r>
          </w:p>
        </w:tc>
        <w:tc>
          <w:tcPr>
            <w:tcW w:w="1474" w:type="dxa"/>
            <w:vAlign w:val="center"/>
          </w:tcPr>
          <w:p w14:paraId="37AF04E9" w14:textId="77777777" w:rsidR="00F627E0" w:rsidRPr="004D096E" w:rsidRDefault="00F627E0" w:rsidP="006306C7">
            <w:pPr>
              <w:rPr>
                <w:rFonts w:ascii="Georgia" w:hAnsi="Georgia"/>
                <w:sz w:val="24"/>
                <w:szCs w:val="24"/>
              </w:rPr>
            </w:pPr>
            <w:r w:rsidRPr="004D096E">
              <w:rPr>
                <w:rFonts w:ascii="Georgia" w:hAnsi="Georgia"/>
                <w:sz w:val="24"/>
                <w:szCs w:val="24"/>
              </w:rPr>
              <w:t>2</w:t>
            </w:r>
          </w:p>
        </w:tc>
        <w:tc>
          <w:tcPr>
            <w:tcW w:w="954" w:type="dxa"/>
          </w:tcPr>
          <w:p w14:paraId="505C2719" w14:textId="77777777" w:rsidR="00F627E0" w:rsidRPr="004D096E" w:rsidRDefault="00F627E0" w:rsidP="006306C7">
            <w:pPr>
              <w:rPr>
                <w:rFonts w:ascii="Georgia" w:hAnsi="Georgia"/>
                <w:sz w:val="24"/>
                <w:szCs w:val="24"/>
              </w:rPr>
            </w:pPr>
          </w:p>
        </w:tc>
        <w:tc>
          <w:tcPr>
            <w:tcW w:w="1429" w:type="dxa"/>
          </w:tcPr>
          <w:p w14:paraId="7A54DCB8" w14:textId="77777777" w:rsidR="00F627E0" w:rsidRPr="004D096E" w:rsidRDefault="00F627E0" w:rsidP="006306C7">
            <w:pPr>
              <w:rPr>
                <w:rFonts w:ascii="Georgia" w:hAnsi="Georgia"/>
                <w:sz w:val="24"/>
                <w:szCs w:val="24"/>
              </w:rPr>
            </w:pPr>
          </w:p>
        </w:tc>
      </w:tr>
      <w:tr w:rsidR="00F627E0" w:rsidRPr="004D096E" w14:paraId="0EE6FB16" w14:textId="77777777" w:rsidTr="006306C7">
        <w:trPr>
          <w:trHeight w:val="624"/>
        </w:trPr>
        <w:tc>
          <w:tcPr>
            <w:tcW w:w="2061" w:type="dxa"/>
          </w:tcPr>
          <w:p w14:paraId="5526870E" w14:textId="77777777" w:rsidR="00F627E0" w:rsidRPr="004D096E" w:rsidRDefault="00F627E0" w:rsidP="006306C7">
            <w:pPr>
              <w:rPr>
                <w:rFonts w:ascii="Georgia" w:hAnsi="Georgia"/>
                <w:sz w:val="24"/>
                <w:szCs w:val="24"/>
              </w:rPr>
            </w:pPr>
            <w:r w:rsidRPr="004D096E">
              <w:rPr>
                <w:rFonts w:ascii="Georgia" w:hAnsi="Georgia"/>
                <w:sz w:val="24"/>
                <w:szCs w:val="24"/>
              </w:rPr>
              <w:t>Animal Troughs</w:t>
            </w:r>
          </w:p>
        </w:tc>
        <w:tc>
          <w:tcPr>
            <w:tcW w:w="3984" w:type="dxa"/>
          </w:tcPr>
          <w:p w14:paraId="42180232" w14:textId="77777777" w:rsidR="00F627E0" w:rsidRPr="004D096E" w:rsidRDefault="00F627E0" w:rsidP="006306C7">
            <w:pPr>
              <w:rPr>
                <w:rFonts w:ascii="Georgia" w:hAnsi="Georgia"/>
                <w:sz w:val="24"/>
                <w:szCs w:val="24"/>
              </w:rPr>
            </w:pPr>
            <w:r w:rsidRPr="004D096E">
              <w:rPr>
                <w:rFonts w:ascii="Georgia" w:hAnsi="Georgia"/>
                <w:sz w:val="24"/>
                <w:szCs w:val="24"/>
              </w:rPr>
              <w:t xml:space="preserve">Animal Troughs: Supply and fix animal drinking trough made of 3mm steel sheets welded on 20mmx5mm steel angles with top x-section 3mx0.9m and bottom x-section 3mx0.6m and height 0.45m. The price is inclusive of 3” steel pipe connections, 3" control </w:t>
            </w:r>
            <w:proofErr w:type="spellStart"/>
            <w:r w:rsidRPr="004D096E">
              <w:rPr>
                <w:rFonts w:ascii="Georgia" w:hAnsi="Georgia"/>
                <w:sz w:val="24"/>
                <w:szCs w:val="24"/>
              </w:rPr>
              <w:t>valv</w:t>
            </w:r>
            <w:proofErr w:type="gramStart"/>
            <w:r w:rsidRPr="004D096E">
              <w:rPr>
                <w:rFonts w:ascii="Georgia" w:hAnsi="Georgia"/>
                <w:sz w:val="24"/>
                <w:szCs w:val="24"/>
              </w:rPr>
              <w:t>,e</w:t>
            </w:r>
            <w:proofErr w:type="spellEnd"/>
            <w:proofErr w:type="gramEnd"/>
            <w:r w:rsidRPr="004D096E">
              <w:rPr>
                <w:rFonts w:ascii="Georgia" w:hAnsi="Georgia"/>
                <w:sz w:val="24"/>
                <w:szCs w:val="24"/>
              </w:rPr>
              <w:t xml:space="preserve"> and 4.5mx3mx0.15m plain concrete platform. All fittings and antirust paint of type approved by the Engineer</w:t>
            </w:r>
          </w:p>
        </w:tc>
        <w:tc>
          <w:tcPr>
            <w:tcW w:w="1349" w:type="dxa"/>
            <w:vAlign w:val="center"/>
          </w:tcPr>
          <w:p w14:paraId="2E191766" w14:textId="77777777" w:rsidR="00F627E0" w:rsidRPr="004D096E" w:rsidRDefault="00F627E0" w:rsidP="006306C7">
            <w:pPr>
              <w:rPr>
                <w:rFonts w:ascii="Georgia" w:hAnsi="Georgia"/>
                <w:sz w:val="24"/>
                <w:szCs w:val="24"/>
              </w:rPr>
            </w:pPr>
            <w:r w:rsidRPr="004D096E">
              <w:rPr>
                <w:rFonts w:ascii="Georgia" w:hAnsi="Georgia"/>
                <w:sz w:val="24"/>
                <w:szCs w:val="24"/>
              </w:rPr>
              <w:t>Troughs</w:t>
            </w:r>
          </w:p>
        </w:tc>
        <w:tc>
          <w:tcPr>
            <w:tcW w:w="1474" w:type="dxa"/>
            <w:vAlign w:val="center"/>
          </w:tcPr>
          <w:p w14:paraId="13A378BA" w14:textId="77777777" w:rsidR="00F627E0" w:rsidRPr="004D096E" w:rsidRDefault="00F627E0" w:rsidP="006306C7">
            <w:pPr>
              <w:rPr>
                <w:rFonts w:ascii="Georgia" w:hAnsi="Georgia"/>
                <w:sz w:val="24"/>
                <w:szCs w:val="24"/>
              </w:rPr>
            </w:pPr>
            <w:r w:rsidRPr="004D096E">
              <w:rPr>
                <w:rFonts w:ascii="Georgia" w:hAnsi="Georgia"/>
                <w:sz w:val="24"/>
                <w:szCs w:val="24"/>
              </w:rPr>
              <w:t>4</w:t>
            </w:r>
          </w:p>
        </w:tc>
        <w:tc>
          <w:tcPr>
            <w:tcW w:w="954" w:type="dxa"/>
          </w:tcPr>
          <w:p w14:paraId="015B34CA" w14:textId="77777777" w:rsidR="00F627E0" w:rsidRPr="004D096E" w:rsidRDefault="00F627E0" w:rsidP="006306C7">
            <w:pPr>
              <w:rPr>
                <w:rFonts w:ascii="Georgia" w:hAnsi="Georgia"/>
                <w:sz w:val="24"/>
                <w:szCs w:val="24"/>
              </w:rPr>
            </w:pPr>
          </w:p>
        </w:tc>
        <w:tc>
          <w:tcPr>
            <w:tcW w:w="1429" w:type="dxa"/>
          </w:tcPr>
          <w:p w14:paraId="2304EC39" w14:textId="77777777" w:rsidR="00F627E0" w:rsidRPr="004D096E" w:rsidRDefault="00F627E0" w:rsidP="006306C7">
            <w:pPr>
              <w:rPr>
                <w:rFonts w:ascii="Georgia" w:hAnsi="Georgia"/>
                <w:sz w:val="24"/>
                <w:szCs w:val="24"/>
              </w:rPr>
            </w:pPr>
          </w:p>
        </w:tc>
      </w:tr>
      <w:tr w:rsidR="00F627E0" w:rsidRPr="004D096E" w14:paraId="4D94F2BB" w14:textId="77777777" w:rsidTr="006306C7">
        <w:trPr>
          <w:trHeight w:val="312"/>
        </w:trPr>
        <w:tc>
          <w:tcPr>
            <w:tcW w:w="2061" w:type="dxa"/>
          </w:tcPr>
          <w:p w14:paraId="4E3B38B2" w14:textId="77777777" w:rsidR="00F627E0" w:rsidRPr="004D096E" w:rsidRDefault="00F627E0" w:rsidP="006306C7">
            <w:pPr>
              <w:rPr>
                <w:rFonts w:ascii="Georgia" w:hAnsi="Georgia"/>
                <w:sz w:val="24"/>
                <w:szCs w:val="24"/>
              </w:rPr>
            </w:pPr>
            <w:proofErr w:type="spellStart"/>
            <w:r w:rsidRPr="004D096E">
              <w:rPr>
                <w:rFonts w:ascii="Georgia" w:hAnsi="Georgia"/>
                <w:sz w:val="24"/>
                <w:szCs w:val="24"/>
              </w:rPr>
              <w:t>Planoperateste</w:t>
            </w:r>
            <w:proofErr w:type="spellEnd"/>
            <w:r w:rsidRPr="004D096E">
              <w:rPr>
                <w:rFonts w:ascii="Georgia" w:hAnsi="Georgia"/>
                <w:sz w:val="24"/>
                <w:szCs w:val="24"/>
              </w:rPr>
              <w:t xml:space="preserve"> room </w:t>
            </w:r>
          </w:p>
        </w:tc>
        <w:tc>
          <w:tcPr>
            <w:tcW w:w="3984" w:type="dxa"/>
            <w:noWrap/>
          </w:tcPr>
          <w:p w14:paraId="50FAE19D" w14:textId="77777777" w:rsidR="00F627E0" w:rsidRPr="004D096E" w:rsidRDefault="00F627E0" w:rsidP="006306C7">
            <w:pPr>
              <w:rPr>
                <w:rFonts w:ascii="Georgia" w:hAnsi="Georgia"/>
                <w:sz w:val="24"/>
                <w:szCs w:val="24"/>
              </w:rPr>
            </w:pPr>
            <w:r w:rsidRPr="004D096E">
              <w:rPr>
                <w:rFonts w:ascii="Georgia" w:hAnsi="Georgia"/>
                <w:sz w:val="24"/>
                <w:szCs w:val="24"/>
              </w:rPr>
              <w:t xml:space="preserve">Supply materials and construct the plant operator room (4x4x3.8 m) with red bricks and zinc sheets for the roof, including preparation of the design and its discussion and </w:t>
            </w:r>
            <w:r w:rsidRPr="004D096E">
              <w:rPr>
                <w:rFonts w:ascii="Georgia" w:hAnsi="Georgia"/>
                <w:sz w:val="24"/>
                <w:szCs w:val="24"/>
              </w:rPr>
              <w:lastRenderedPageBreak/>
              <w:t>approval with the water engineer.</w:t>
            </w:r>
            <w:r w:rsidRPr="004D096E">
              <w:rPr>
                <w:sz w:val="24"/>
                <w:szCs w:val="24"/>
              </w:rPr>
              <w:t xml:space="preserve"> </w:t>
            </w:r>
            <w:r w:rsidRPr="004D096E">
              <w:rPr>
                <w:rFonts w:ascii="Georgia" w:hAnsi="Georgia"/>
                <w:sz w:val="24"/>
                <w:szCs w:val="24"/>
              </w:rPr>
              <w:t>Excavation for the</w:t>
            </w:r>
          </w:p>
        </w:tc>
        <w:tc>
          <w:tcPr>
            <w:tcW w:w="1349" w:type="dxa"/>
            <w:vAlign w:val="center"/>
          </w:tcPr>
          <w:p w14:paraId="43AE1735" w14:textId="77777777" w:rsidR="00F627E0" w:rsidRPr="004D096E" w:rsidRDefault="00F627E0" w:rsidP="006306C7">
            <w:pPr>
              <w:rPr>
                <w:rFonts w:ascii="Georgia" w:hAnsi="Georgia"/>
                <w:sz w:val="24"/>
                <w:szCs w:val="24"/>
              </w:rPr>
            </w:pPr>
            <w:r w:rsidRPr="004D096E">
              <w:rPr>
                <w:rFonts w:ascii="Georgia" w:hAnsi="Georgia"/>
                <w:sz w:val="24"/>
                <w:szCs w:val="24"/>
              </w:rPr>
              <w:lastRenderedPageBreak/>
              <w:t>room</w:t>
            </w:r>
          </w:p>
        </w:tc>
        <w:tc>
          <w:tcPr>
            <w:tcW w:w="1474" w:type="dxa"/>
            <w:vAlign w:val="center"/>
          </w:tcPr>
          <w:p w14:paraId="08BD178F" w14:textId="77777777" w:rsidR="00F627E0" w:rsidRPr="004D096E" w:rsidRDefault="00F627E0" w:rsidP="006306C7">
            <w:pPr>
              <w:rPr>
                <w:rFonts w:ascii="Georgia" w:hAnsi="Georgia"/>
                <w:sz w:val="24"/>
                <w:szCs w:val="24"/>
              </w:rPr>
            </w:pPr>
            <w:r w:rsidRPr="004D096E">
              <w:rPr>
                <w:rFonts w:ascii="Georgia" w:hAnsi="Georgia"/>
                <w:sz w:val="24"/>
                <w:szCs w:val="24"/>
              </w:rPr>
              <w:t>2</w:t>
            </w:r>
          </w:p>
        </w:tc>
        <w:tc>
          <w:tcPr>
            <w:tcW w:w="954" w:type="dxa"/>
          </w:tcPr>
          <w:p w14:paraId="593D917B" w14:textId="77777777" w:rsidR="00F627E0" w:rsidRPr="004D096E" w:rsidRDefault="00F627E0" w:rsidP="006306C7">
            <w:pPr>
              <w:rPr>
                <w:rFonts w:ascii="Georgia" w:hAnsi="Georgia"/>
                <w:sz w:val="24"/>
                <w:szCs w:val="24"/>
              </w:rPr>
            </w:pPr>
          </w:p>
        </w:tc>
        <w:tc>
          <w:tcPr>
            <w:tcW w:w="1429" w:type="dxa"/>
          </w:tcPr>
          <w:p w14:paraId="2A02EEEE" w14:textId="77777777" w:rsidR="00F627E0" w:rsidRPr="004D096E" w:rsidRDefault="00F627E0" w:rsidP="006306C7">
            <w:pPr>
              <w:rPr>
                <w:rFonts w:ascii="Georgia" w:hAnsi="Georgia"/>
                <w:sz w:val="24"/>
                <w:szCs w:val="24"/>
              </w:rPr>
            </w:pPr>
          </w:p>
        </w:tc>
      </w:tr>
      <w:tr w:rsidR="00F627E0" w:rsidRPr="004D096E" w14:paraId="12094F70" w14:textId="77777777" w:rsidTr="006306C7">
        <w:trPr>
          <w:trHeight w:val="312"/>
        </w:trPr>
        <w:tc>
          <w:tcPr>
            <w:tcW w:w="2061" w:type="dxa"/>
          </w:tcPr>
          <w:p w14:paraId="0A39286C" w14:textId="52215CB1" w:rsidR="00F627E0" w:rsidRDefault="00F627E0" w:rsidP="006306C7">
            <w:pPr>
              <w:rPr>
                <w:rFonts w:ascii="Georgia" w:hAnsi="Georgia"/>
                <w:sz w:val="24"/>
                <w:szCs w:val="24"/>
              </w:rPr>
            </w:pPr>
            <w:r w:rsidRPr="004D096E">
              <w:rPr>
                <w:rFonts w:ascii="Georgia" w:hAnsi="Georgia"/>
                <w:sz w:val="24"/>
                <w:szCs w:val="24"/>
              </w:rPr>
              <w:t>Latrine</w:t>
            </w:r>
          </w:p>
          <w:p w14:paraId="6630DAB4" w14:textId="77777777" w:rsidR="00F627E0" w:rsidRPr="004D096E" w:rsidRDefault="00F627E0" w:rsidP="006306C7">
            <w:pPr>
              <w:rPr>
                <w:rFonts w:ascii="Georgia" w:hAnsi="Georgia"/>
                <w:sz w:val="24"/>
                <w:szCs w:val="24"/>
              </w:rPr>
            </w:pPr>
          </w:p>
        </w:tc>
        <w:tc>
          <w:tcPr>
            <w:tcW w:w="3984" w:type="dxa"/>
          </w:tcPr>
          <w:p w14:paraId="7B43255F" w14:textId="77777777" w:rsidR="00F627E0" w:rsidRPr="004D096E" w:rsidRDefault="00F627E0" w:rsidP="006306C7">
            <w:pPr>
              <w:rPr>
                <w:rFonts w:ascii="Georgia" w:hAnsi="Georgia"/>
                <w:sz w:val="24"/>
                <w:szCs w:val="24"/>
              </w:rPr>
            </w:pPr>
            <w:r w:rsidRPr="004D096E">
              <w:rPr>
                <w:rFonts w:ascii="Georgia" w:hAnsi="Georgia"/>
                <w:sz w:val="24"/>
                <w:szCs w:val="24"/>
              </w:rPr>
              <w:t>Supply materials and construct pit latrine (1.7x1.7x3.2 m) with red bricks and zinc sheet for the roof including preparation of the design and its discussion and approval with the water engineer.</w:t>
            </w:r>
          </w:p>
        </w:tc>
        <w:tc>
          <w:tcPr>
            <w:tcW w:w="1349" w:type="dxa"/>
            <w:vAlign w:val="center"/>
          </w:tcPr>
          <w:p w14:paraId="59FDA2A0" w14:textId="77777777" w:rsidR="00F627E0" w:rsidRPr="004D096E" w:rsidRDefault="00F627E0" w:rsidP="006306C7">
            <w:pPr>
              <w:rPr>
                <w:rFonts w:ascii="Georgia" w:hAnsi="Georgia"/>
                <w:sz w:val="24"/>
                <w:szCs w:val="24"/>
              </w:rPr>
            </w:pPr>
            <w:r w:rsidRPr="004D096E">
              <w:rPr>
                <w:rFonts w:ascii="Georgia" w:hAnsi="Georgia"/>
                <w:sz w:val="24"/>
                <w:szCs w:val="24"/>
              </w:rPr>
              <w:t>latrine</w:t>
            </w:r>
          </w:p>
        </w:tc>
        <w:tc>
          <w:tcPr>
            <w:tcW w:w="1474" w:type="dxa"/>
            <w:vAlign w:val="center"/>
          </w:tcPr>
          <w:p w14:paraId="7254AA5D" w14:textId="77777777" w:rsidR="00F627E0" w:rsidRPr="004D096E" w:rsidRDefault="00F627E0" w:rsidP="006306C7">
            <w:pPr>
              <w:rPr>
                <w:rFonts w:ascii="Georgia" w:hAnsi="Georgia"/>
                <w:sz w:val="24"/>
                <w:szCs w:val="24"/>
              </w:rPr>
            </w:pPr>
            <w:r w:rsidRPr="004D096E">
              <w:rPr>
                <w:rFonts w:ascii="Georgia" w:hAnsi="Georgia"/>
                <w:sz w:val="24"/>
                <w:szCs w:val="24"/>
              </w:rPr>
              <w:t>2</w:t>
            </w:r>
          </w:p>
        </w:tc>
        <w:tc>
          <w:tcPr>
            <w:tcW w:w="954" w:type="dxa"/>
          </w:tcPr>
          <w:p w14:paraId="3518B49C" w14:textId="77777777" w:rsidR="00F627E0" w:rsidRPr="004D096E" w:rsidRDefault="00F627E0" w:rsidP="006306C7">
            <w:pPr>
              <w:rPr>
                <w:rFonts w:ascii="Georgia" w:hAnsi="Georgia"/>
                <w:sz w:val="24"/>
                <w:szCs w:val="24"/>
              </w:rPr>
            </w:pPr>
          </w:p>
        </w:tc>
        <w:tc>
          <w:tcPr>
            <w:tcW w:w="1429" w:type="dxa"/>
          </w:tcPr>
          <w:p w14:paraId="0FD5A435" w14:textId="77777777" w:rsidR="00F627E0" w:rsidRPr="004D096E" w:rsidRDefault="00F627E0" w:rsidP="006306C7">
            <w:pPr>
              <w:rPr>
                <w:rFonts w:ascii="Georgia" w:hAnsi="Georgia"/>
                <w:sz w:val="24"/>
                <w:szCs w:val="24"/>
              </w:rPr>
            </w:pPr>
          </w:p>
        </w:tc>
      </w:tr>
      <w:tr w:rsidR="00B2363D" w:rsidRPr="004D096E" w14:paraId="0BBEDDAD" w14:textId="77777777" w:rsidTr="00B2363D">
        <w:trPr>
          <w:trHeight w:val="575"/>
        </w:trPr>
        <w:tc>
          <w:tcPr>
            <w:tcW w:w="2061" w:type="dxa"/>
          </w:tcPr>
          <w:p w14:paraId="50A5EAD1" w14:textId="77777777" w:rsidR="00B2363D" w:rsidRPr="004D096E" w:rsidRDefault="00B2363D" w:rsidP="006306C7">
            <w:pPr>
              <w:rPr>
                <w:rFonts w:ascii="Georgia" w:hAnsi="Georgia"/>
                <w:sz w:val="24"/>
                <w:szCs w:val="24"/>
              </w:rPr>
            </w:pPr>
          </w:p>
        </w:tc>
        <w:tc>
          <w:tcPr>
            <w:tcW w:w="3984" w:type="dxa"/>
          </w:tcPr>
          <w:p w14:paraId="082E2CCB" w14:textId="57C99739" w:rsidR="00B2363D" w:rsidRPr="004D096E" w:rsidRDefault="00B2363D" w:rsidP="00B2363D">
            <w:pPr>
              <w:spacing w:line="276" w:lineRule="auto"/>
              <w:rPr>
                <w:rFonts w:ascii="Georgia" w:hAnsi="Georgia"/>
                <w:sz w:val="24"/>
                <w:szCs w:val="24"/>
              </w:rPr>
            </w:pPr>
            <w:r>
              <w:rPr>
                <w:rFonts w:ascii="Georgia" w:hAnsi="Georgia"/>
                <w:sz w:val="24"/>
                <w:szCs w:val="24"/>
              </w:rPr>
              <w:t>Total</w:t>
            </w:r>
          </w:p>
        </w:tc>
        <w:tc>
          <w:tcPr>
            <w:tcW w:w="1349" w:type="dxa"/>
            <w:vAlign w:val="center"/>
          </w:tcPr>
          <w:p w14:paraId="6E792B8E" w14:textId="77777777" w:rsidR="00B2363D" w:rsidRPr="004D096E" w:rsidRDefault="00B2363D" w:rsidP="006306C7">
            <w:pPr>
              <w:rPr>
                <w:rFonts w:ascii="Georgia" w:hAnsi="Georgia"/>
                <w:sz w:val="24"/>
                <w:szCs w:val="24"/>
              </w:rPr>
            </w:pPr>
          </w:p>
        </w:tc>
        <w:tc>
          <w:tcPr>
            <w:tcW w:w="1474" w:type="dxa"/>
            <w:vAlign w:val="center"/>
          </w:tcPr>
          <w:p w14:paraId="3988CF30" w14:textId="77777777" w:rsidR="00B2363D" w:rsidRPr="004D096E" w:rsidRDefault="00B2363D" w:rsidP="006306C7">
            <w:pPr>
              <w:rPr>
                <w:rFonts w:ascii="Georgia" w:hAnsi="Georgia"/>
                <w:sz w:val="24"/>
                <w:szCs w:val="24"/>
              </w:rPr>
            </w:pPr>
          </w:p>
        </w:tc>
        <w:tc>
          <w:tcPr>
            <w:tcW w:w="954" w:type="dxa"/>
          </w:tcPr>
          <w:p w14:paraId="50812DCB" w14:textId="77777777" w:rsidR="00B2363D" w:rsidRPr="004D096E" w:rsidRDefault="00B2363D" w:rsidP="006306C7">
            <w:pPr>
              <w:rPr>
                <w:rFonts w:ascii="Georgia" w:hAnsi="Georgia"/>
                <w:sz w:val="24"/>
                <w:szCs w:val="24"/>
              </w:rPr>
            </w:pPr>
          </w:p>
        </w:tc>
        <w:tc>
          <w:tcPr>
            <w:tcW w:w="1429" w:type="dxa"/>
          </w:tcPr>
          <w:p w14:paraId="06C697EC" w14:textId="77777777" w:rsidR="00B2363D" w:rsidRPr="004D096E" w:rsidRDefault="00B2363D" w:rsidP="006306C7">
            <w:pPr>
              <w:rPr>
                <w:rFonts w:ascii="Georgia" w:hAnsi="Georgia"/>
                <w:sz w:val="24"/>
                <w:szCs w:val="24"/>
              </w:rPr>
            </w:pPr>
          </w:p>
        </w:tc>
      </w:tr>
    </w:tbl>
    <w:p w14:paraId="6B4A0A7C" w14:textId="77777777" w:rsidR="008F13C2" w:rsidRPr="009C312C" w:rsidRDefault="008F13C2" w:rsidP="008F13C2">
      <w:pPr>
        <w:jc w:val="both"/>
        <w:rPr>
          <w:rFonts w:ascii="Georgia" w:hAnsi="Georgia" w:cstheme="majorBidi"/>
          <w:b/>
          <w:i/>
          <w:sz w:val="24"/>
          <w:szCs w:val="24"/>
        </w:rPr>
      </w:pPr>
    </w:p>
    <w:p w14:paraId="25640F3E" w14:textId="77777777" w:rsidR="008F13C2" w:rsidRDefault="008F13C2" w:rsidP="008F13C2">
      <w:pPr>
        <w:bidi/>
        <w:ind w:left="270"/>
        <w:jc w:val="right"/>
        <w:rPr>
          <w:rFonts w:ascii="Georgia" w:hAnsi="Georgia" w:cstheme="majorBidi"/>
          <w:b/>
          <w:sz w:val="24"/>
          <w:szCs w:val="24"/>
        </w:rPr>
      </w:pPr>
      <w:r w:rsidRPr="009C312C">
        <w:rPr>
          <w:rFonts w:ascii="Georgia" w:hAnsi="Georgia" w:cstheme="majorBidi"/>
          <w:b/>
          <w:sz w:val="24"/>
          <w:szCs w:val="24"/>
        </w:rPr>
        <w:tab/>
      </w:r>
      <w:r w:rsidRPr="009C312C">
        <w:rPr>
          <w:rFonts w:ascii="Georgia" w:hAnsi="Georgia" w:cstheme="majorBidi"/>
          <w:b/>
          <w:sz w:val="24"/>
          <w:szCs w:val="24"/>
        </w:rPr>
        <w:tab/>
      </w:r>
      <w:r w:rsidRPr="009C312C">
        <w:rPr>
          <w:rFonts w:ascii="Georgia" w:hAnsi="Georgia" w:cstheme="majorBidi"/>
          <w:b/>
          <w:sz w:val="24"/>
          <w:szCs w:val="24"/>
        </w:rPr>
        <w:tab/>
      </w:r>
      <w:r w:rsidRPr="009C312C">
        <w:rPr>
          <w:rFonts w:ascii="Georgia" w:hAnsi="Georgia" w:cstheme="majorBidi"/>
          <w:b/>
          <w:sz w:val="24"/>
          <w:szCs w:val="24"/>
        </w:rPr>
        <w:tab/>
      </w:r>
    </w:p>
    <w:p w14:paraId="487A510E" w14:textId="43999CF5" w:rsidR="00423737" w:rsidRPr="00576F9D" w:rsidRDefault="008F13C2" w:rsidP="00B2363D">
      <w:pPr>
        <w:bidi/>
        <w:ind w:left="270"/>
        <w:rPr>
          <w:rFonts w:ascii="Georgia" w:hAnsi="Georgia"/>
          <w:b/>
          <w:bCs/>
        </w:rPr>
      </w:pPr>
      <w:r w:rsidRPr="009C312C">
        <w:rPr>
          <w:rFonts w:ascii="Georgia" w:hAnsi="Georgia" w:cstheme="majorBidi"/>
          <w:b/>
          <w:sz w:val="24"/>
          <w:szCs w:val="24"/>
        </w:rPr>
        <w:tab/>
        <w:t xml:space="preserve">        </w:t>
      </w:r>
      <w:r w:rsidR="002C1B48" w:rsidRPr="00576F9D">
        <w:rPr>
          <w:rFonts w:ascii="Georgia" w:hAnsi="Georgia"/>
          <w:b/>
          <w:bCs/>
          <w:rtl/>
        </w:rPr>
        <w:t>ثالثاً: التكاليف وزمن تسليم الخدمة بالموقع وتفاصيل المورد:</w:t>
      </w:r>
    </w:p>
    <w:p w14:paraId="52169651" w14:textId="77777777" w:rsidR="002C1B48" w:rsidRPr="00576F9D" w:rsidRDefault="002C1B48" w:rsidP="00883B66">
      <w:pPr>
        <w:tabs>
          <w:tab w:val="left" w:pos="5121"/>
        </w:tabs>
        <w:bidi/>
        <w:jc w:val="right"/>
        <w:rPr>
          <w:rFonts w:ascii="Georgia" w:hAnsi="Georgia"/>
          <w:b/>
          <w:bCs/>
        </w:rPr>
      </w:pPr>
      <w:r w:rsidRPr="00576F9D">
        <w:rPr>
          <w:rFonts w:ascii="Georgia" w:hAnsi="Georgia"/>
          <w:b/>
          <w:bCs/>
          <w:rtl/>
        </w:rPr>
        <w:t>المبلغ الكلي بالارقام</w:t>
      </w:r>
      <w:r w:rsidR="00883B66" w:rsidRPr="00576F9D">
        <w:rPr>
          <w:rFonts w:ascii="Georgia" w:hAnsi="Georgia"/>
          <w:b/>
          <w:bCs/>
        </w:rPr>
        <w:t xml:space="preserve"> </w:t>
      </w:r>
      <w:r w:rsidR="00883B66" w:rsidRPr="00576F9D">
        <w:rPr>
          <w:rFonts w:ascii="Georgia" w:hAnsi="Georgia"/>
          <w:b/>
          <w:bCs/>
          <w:rtl/>
        </w:rPr>
        <w:t xml:space="preserve"> بالجنيه السودانى </w:t>
      </w:r>
      <w:r w:rsidRPr="00576F9D">
        <w:rPr>
          <w:rFonts w:ascii="Georgia" w:hAnsi="Georgia"/>
          <w:b/>
          <w:bCs/>
          <w:rtl/>
        </w:rPr>
        <w:t>:...............................................................................</w:t>
      </w:r>
      <w:r w:rsidR="00883B66" w:rsidRPr="00576F9D">
        <w:rPr>
          <w:rFonts w:ascii="Georgia" w:hAnsi="Georgia"/>
          <w:b/>
          <w:bCs/>
          <w:rtl/>
        </w:rPr>
        <w:t>....................</w:t>
      </w:r>
    </w:p>
    <w:p w14:paraId="4791757F" w14:textId="77777777" w:rsidR="002C1B48" w:rsidRPr="00576F9D" w:rsidRDefault="00883B66" w:rsidP="00883B66">
      <w:pPr>
        <w:tabs>
          <w:tab w:val="left" w:pos="5121"/>
        </w:tabs>
        <w:bidi/>
        <w:rPr>
          <w:rFonts w:ascii="Georgia" w:hAnsi="Georgia"/>
          <w:b/>
          <w:bCs/>
          <w:rtl/>
        </w:rPr>
      </w:pPr>
      <w:r w:rsidRPr="00576F9D">
        <w:rPr>
          <w:rFonts w:ascii="Georgia" w:hAnsi="Georgia"/>
          <w:b/>
          <w:bCs/>
          <w:rtl/>
        </w:rPr>
        <w:t>المبلغ الكلى بالجنيه بالحروف</w:t>
      </w:r>
      <w:r w:rsidR="002C1B48" w:rsidRPr="00576F9D">
        <w:rPr>
          <w:rFonts w:ascii="Georgia" w:hAnsi="Georgia"/>
          <w:b/>
          <w:bCs/>
          <w:rtl/>
        </w:rPr>
        <w:t>...............</w:t>
      </w:r>
      <w:r w:rsidR="001801CA" w:rsidRPr="00576F9D">
        <w:rPr>
          <w:rFonts w:ascii="Georgia" w:hAnsi="Georgia"/>
          <w:b/>
          <w:bCs/>
          <w:rtl/>
        </w:rPr>
        <w:t>.......</w:t>
      </w:r>
      <w:r w:rsidR="002C1B48" w:rsidRPr="00576F9D">
        <w:rPr>
          <w:rFonts w:ascii="Georgia" w:hAnsi="Georgia"/>
          <w:b/>
          <w:bCs/>
          <w:rtl/>
        </w:rPr>
        <w:t>...........</w:t>
      </w:r>
      <w:r w:rsidR="007A7C5C" w:rsidRPr="00576F9D">
        <w:rPr>
          <w:rFonts w:ascii="Georgia" w:hAnsi="Georgia"/>
          <w:b/>
          <w:bCs/>
          <w:rtl/>
        </w:rPr>
        <w:t>..............</w:t>
      </w:r>
      <w:r w:rsidR="002C1B48" w:rsidRPr="00576F9D">
        <w:rPr>
          <w:rFonts w:ascii="Georgia" w:hAnsi="Georgia"/>
          <w:b/>
          <w:bCs/>
        </w:rPr>
        <w:t>....................................</w:t>
      </w:r>
      <w:r w:rsidRPr="00576F9D">
        <w:rPr>
          <w:rFonts w:ascii="Georgia" w:hAnsi="Georgia"/>
          <w:b/>
          <w:bCs/>
          <w:rtl/>
        </w:rPr>
        <w:t>.....</w:t>
      </w:r>
      <w:r w:rsidR="002C1B48" w:rsidRPr="00576F9D">
        <w:rPr>
          <w:rFonts w:ascii="Georgia" w:hAnsi="Georgia"/>
          <w:b/>
          <w:bCs/>
        </w:rPr>
        <w:t>............................</w:t>
      </w:r>
      <w:r w:rsidR="002C1B48" w:rsidRPr="00576F9D">
        <w:rPr>
          <w:rFonts w:ascii="Georgia" w:hAnsi="Georgia"/>
          <w:b/>
          <w:bCs/>
          <w:rtl/>
        </w:rPr>
        <w:t xml:space="preserve"> </w:t>
      </w:r>
    </w:p>
    <w:p w14:paraId="2F69A451" w14:textId="77777777" w:rsidR="00E27601" w:rsidRPr="00576F9D" w:rsidRDefault="00E27601" w:rsidP="00532470">
      <w:pPr>
        <w:tabs>
          <w:tab w:val="left" w:pos="5121"/>
        </w:tabs>
        <w:jc w:val="right"/>
        <w:rPr>
          <w:rFonts w:ascii="Georgia" w:hAnsi="Georgia"/>
          <w:b/>
          <w:bCs/>
          <w:rtl/>
        </w:rPr>
      </w:pPr>
      <w:r w:rsidRPr="00576F9D">
        <w:rPr>
          <w:rFonts w:ascii="Georgia" w:hAnsi="Georgia"/>
          <w:b/>
          <w:bCs/>
          <w:rtl/>
        </w:rPr>
        <w:t>ال</w:t>
      </w:r>
      <w:r w:rsidR="002C1B48" w:rsidRPr="00576F9D">
        <w:rPr>
          <w:rFonts w:ascii="Georgia" w:hAnsi="Georgia"/>
          <w:b/>
          <w:bCs/>
          <w:rtl/>
        </w:rPr>
        <w:t>زمن</w:t>
      </w:r>
      <w:r w:rsidRPr="00576F9D">
        <w:rPr>
          <w:rFonts w:ascii="Georgia" w:hAnsi="Georgia"/>
          <w:b/>
          <w:bCs/>
          <w:rtl/>
        </w:rPr>
        <w:t xml:space="preserve"> المقدر</w:t>
      </w:r>
      <w:r w:rsidR="002C1B48" w:rsidRPr="00576F9D">
        <w:rPr>
          <w:rFonts w:ascii="Georgia" w:hAnsi="Georgia"/>
          <w:b/>
          <w:bCs/>
          <w:rtl/>
        </w:rPr>
        <w:t xml:space="preserve"> </w:t>
      </w:r>
      <w:r w:rsidRPr="00576F9D">
        <w:rPr>
          <w:rFonts w:ascii="Georgia" w:hAnsi="Georgia"/>
          <w:b/>
          <w:bCs/>
          <w:rtl/>
        </w:rPr>
        <w:t>لأنجاز واكمال و</w:t>
      </w:r>
      <w:r w:rsidR="002C1B48" w:rsidRPr="00576F9D">
        <w:rPr>
          <w:rFonts w:ascii="Georgia" w:hAnsi="Georgia"/>
          <w:b/>
          <w:bCs/>
          <w:rtl/>
        </w:rPr>
        <w:t>تسليم الخدمة بالموقع:</w:t>
      </w:r>
      <w:r w:rsidRPr="00576F9D">
        <w:rPr>
          <w:rFonts w:ascii="Georgia" w:hAnsi="Georgia"/>
          <w:b/>
          <w:bCs/>
          <w:rtl/>
        </w:rPr>
        <w:t xml:space="preserve"> </w:t>
      </w:r>
      <w:r w:rsidR="00883B66" w:rsidRPr="00576F9D">
        <w:rPr>
          <w:rFonts w:ascii="Georgia" w:hAnsi="Georgia"/>
          <w:b/>
          <w:bCs/>
          <w:rtl/>
        </w:rPr>
        <w:t>......................................................................................</w:t>
      </w:r>
    </w:p>
    <w:p w14:paraId="02D185CE"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الشركة / المورد:.............................................................................................................</w:t>
      </w:r>
      <w:r w:rsidR="00711D16" w:rsidRPr="00576F9D">
        <w:rPr>
          <w:rFonts w:ascii="Georgia" w:hAnsi="Georgia"/>
          <w:b/>
          <w:bCs/>
          <w:rtl/>
        </w:rPr>
        <w:t>..</w:t>
      </w:r>
      <w:r w:rsidR="00883B66" w:rsidRPr="00576F9D">
        <w:rPr>
          <w:rFonts w:ascii="Georgia" w:hAnsi="Georgia"/>
          <w:b/>
          <w:bCs/>
          <w:rtl/>
        </w:rPr>
        <w:t>...........</w:t>
      </w:r>
    </w:p>
    <w:p w14:paraId="3B06E32A"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العنوان:...............................................................................................................................</w:t>
      </w:r>
      <w:r w:rsidR="00883B66" w:rsidRPr="00576F9D">
        <w:rPr>
          <w:rFonts w:ascii="Georgia" w:hAnsi="Georgia"/>
          <w:b/>
          <w:bCs/>
          <w:rtl/>
        </w:rPr>
        <w:t>...........</w:t>
      </w:r>
    </w:p>
    <w:p w14:paraId="12458600"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من ينوب عن الشركة:.......................................................................................................</w:t>
      </w:r>
      <w:r w:rsidR="00711D16" w:rsidRPr="00576F9D">
        <w:rPr>
          <w:rFonts w:ascii="Georgia" w:hAnsi="Georgia"/>
          <w:b/>
          <w:bCs/>
          <w:rtl/>
        </w:rPr>
        <w:t>...</w:t>
      </w:r>
      <w:r w:rsidR="00883B66" w:rsidRPr="00576F9D">
        <w:rPr>
          <w:rFonts w:ascii="Georgia" w:hAnsi="Georgia"/>
          <w:b/>
          <w:bCs/>
          <w:rtl/>
        </w:rPr>
        <w:t>..........</w:t>
      </w:r>
    </w:p>
    <w:p w14:paraId="103259E9"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الوظيفة:..............................................................................................................................</w:t>
      </w:r>
      <w:r w:rsidR="00711D16" w:rsidRPr="00576F9D">
        <w:rPr>
          <w:rFonts w:ascii="Georgia" w:hAnsi="Georgia"/>
          <w:b/>
          <w:bCs/>
          <w:rtl/>
        </w:rPr>
        <w:t>.</w:t>
      </w:r>
      <w:r w:rsidR="00883B66" w:rsidRPr="00576F9D">
        <w:rPr>
          <w:rFonts w:ascii="Georgia" w:hAnsi="Georgia"/>
          <w:b/>
          <w:bCs/>
          <w:rtl/>
        </w:rPr>
        <w:t>..........</w:t>
      </w:r>
    </w:p>
    <w:p w14:paraId="76B0040D"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التوقيع:.............................................................................................................................</w:t>
      </w:r>
      <w:r w:rsidR="00711D16" w:rsidRPr="00576F9D">
        <w:rPr>
          <w:rFonts w:ascii="Georgia" w:hAnsi="Georgia"/>
          <w:b/>
          <w:bCs/>
          <w:rtl/>
        </w:rPr>
        <w:t>..</w:t>
      </w:r>
      <w:r w:rsidR="00883B66" w:rsidRPr="00576F9D">
        <w:rPr>
          <w:rFonts w:ascii="Georgia" w:hAnsi="Georgia"/>
          <w:b/>
          <w:bCs/>
          <w:rtl/>
        </w:rPr>
        <w:t>...........</w:t>
      </w:r>
    </w:p>
    <w:p w14:paraId="599860B4"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الختم:...............................................................................................................................</w:t>
      </w:r>
      <w:r w:rsidR="00711D16" w:rsidRPr="00576F9D">
        <w:rPr>
          <w:rFonts w:ascii="Georgia" w:hAnsi="Georgia"/>
          <w:b/>
          <w:bCs/>
          <w:rtl/>
        </w:rPr>
        <w:t>..</w:t>
      </w:r>
      <w:r w:rsidR="00883B66" w:rsidRPr="00576F9D">
        <w:rPr>
          <w:rFonts w:ascii="Georgia" w:hAnsi="Georgia"/>
          <w:b/>
          <w:bCs/>
          <w:rtl/>
        </w:rPr>
        <w:t>...........</w:t>
      </w:r>
    </w:p>
    <w:p w14:paraId="45C2CE81"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البريد الالكترونى:..................................................................................................................</w:t>
      </w:r>
      <w:r w:rsidR="00711D16" w:rsidRPr="00576F9D">
        <w:rPr>
          <w:rFonts w:ascii="Georgia" w:hAnsi="Georgia"/>
          <w:b/>
          <w:bCs/>
          <w:rtl/>
        </w:rPr>
        <w:t>..</w:t>
      </w:r>
      <w:r w:rsidR="00883B66" w:rsidRPr="00576F9D">
        <w:rPr>
          <w:rFonts w:ascii="Georgia" w:hAnsi="Georgia"/>
          <w:b/>
          <w:bCs/>
          <w:rtl/>
        </w:rPr>
        <w:t>..........</w:t>
      </w:r>
    </w:p>
    <w:p w14:paraId="5D790108"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الهاتف:..............................................................................................................................</w:t>
      </w:r>
      <w:r w:rsidR="00711D16" w:rsidRPr="00576F9D">
        <w:rPr>
          <w:rFonts w:ascii="Georgia" w:hAnsi="Georgia"/>
          <w:b/>
          <w:bCs/>
          <w:rtl/>
        </w:rPr>
        <w:t>..</w:t>
      </w:r>
      <w:r w:rsidR="00883B66" w:rsidRPr="00576F9D">
        <w:rPr>
          <w:rFonts w:ascii="Georgia" w:hAnsi="Georgia"/>
          <w:b/>
          <w:bCs/>
          <w:rtl/>
        </w:rPr>
        <w:t>..........</w:t>
      </w:r>
    </w:p>
    <w:p w14:paraId="06296567" w14:textId="77777777" w:rsidR="001E24A8" w:rsidRPr="00576F9D" w:rsidRDefault="001E24A8" w:rsidP="00532470">
      <w:pPr>
        <w:tabs>
          <w:tab w:val="left" w:pos="5121"/>
        </w:tabs>
        <w:jc w:val="right"/>
        <w:rPr>
          <w:rFonts w:ascii="Georgia" w:hAnsi="Georgia"/>
          <w:b/>
          <w:bCs/>
          <w:rtl/>
        </w:rPr>
      </w:pPr>
    </w:p>
    <w:p w14:paraId="7D23DD8E" w14:textId="77777777" w:rsidR="0098294B" w:rsidRPr="00576F9D" w:rsidRDefault="0098294B" w:rsidP="00532470">
      <w:pPr>
        <w:tabs>
          <w:tab w:val="left" w:pos="5121"/>
        </w:tabs>
        <w:jc w:val="right"/>
        <w:rPr>
          <w:rFonts w:ascii="Georgia" w:hAnsi="Georgia"/>
          <w:b/>
          <w:bCs/>
          <w:rtl/>
        </w:rPr>
      </w:pPr>
    </w:p>
    <w:p w14:paraId="63F7992E" w14:textId="77777777" w:rsidR="0098294B" w:rsidRPr="00576F9D" w:rsidRDefault="0098294B" w:rsidP="00532470">
      <w:pPr>
        <w:tabs>
          <w:tab w:val="left" w:pos="5121"/>
        </w:tabs>
        <w:jc w:val="right"/>
        <w:rPr>
          <w:rFonts w:ascii="Georgia" w:hAnsi="Georgia"/>
          <w:b/>
          <w:bCs/>
          <w:rtl/>
        </w:rPr>
      </w:pPr>
    </w:p>
    <w:p w14:paraId="2CBC58A6" w14:textId="77777777" w:rsidR="0098294B" w:rsidRPr="00576F9D" w:rsidRDefault="0098294B" w:rsidP="00532470">
      <w:pPr>
        <w:tabs>
          <w:tab w:val="left" w:pos="5121"/>
        </w:tabs>
        <w:jc w:val="right"/>
        <w:rPr>
          <w:rFonts w:ascii="Georgia" w:hAnsi="Georgia"/>
          <w:b/>
          <w:bCs/>
          <w:rtl/>
        </w:rPr>
      </w:pPr>
    </w:p>
    <w:p w14:paraId="50A1911A" w14:textId="77777777" w:rsidR="0098294B" w:rsidRPr="00576F9D" w:rsidRDefault="0098294B" w:rsidP="00532470">
      <w:pPr>
        <w:tabs>
          <w:tab w:val="left" w:pos="5121"/>
        </w:tabs>
        <w:jc w:val="right"/>
        <w:rPr>
          <w:rFonts w:ascii="Georgia" w:hAnsi="Georgia"/>
          <w:b/>
          <w:bCs/>
          <w:rtl/>
        </w:rPr>
      </w:pPr>
    </w:p>
    <w:p w14:paraId="61486025" w14:textId="77777777" w:rsidR="0098294B" w:rsidRPr="00576F9D" w:rsidRDefault="0098294B" w:rsidP="00532470">
      <w:pPr>
        <w:tabs>
          <w:tab w:val="left" w:pos="5121"/>
        </w:tabs>
        <w:jc w:val="right"/>
        <w:rPr>
          <w:rFonts w:ascii="Georgia" w:hAnsi="Georgia"/>
          <w:b/>
          <w:bCs/>
          <w:rtl/>
        </w:rPr>
      </w:pPr>
    </w:p>
    <w:p w14:paraId="309D5325" w14:textId="77777777" w:rsidR="0098294B" w:rsidRPr="00576F9D" w:rsidRDefault="0098294B" w:rsidP="00532470">
      <w:pPr>
        <w:tabs>
          <w:tab w:val="left" w:pos="5121"/>
        </w:tabs>
        <w:jc w:val="right"/>
        <w:rPr>
          <w:rFonts w:ascii="Georgia" w:hAnsi="Georgia"/>
          <w:b/>
          <w:bCs/>
          <w:rtl/>
        </w:rPr>
      </w:pPr>
    </w:p>
    <w:p w14:paraId="1E8B74E8" w14:textId="77777777" w:rsidR="0098294B" w:rsidRPr="00576F9D" w:rsidRDefault="0098294B" w:rsidP="00532470">
      <w:pPr>
        <w:tabs>
          <w:tab w:val="left" w:pos="5121"/>
        </w:tabs>
        <w:jc w:val="right"/>
        <w:rPr>
          <w:rFonts w:ascii="Georgia" w:hAnsi="Georgia"/>
          <w:b/>
          <w:bCs/>
          <w:rtl/>
        </w:rPr>
      </w:pPr>
    </w:p>
    <w:p w14:paraId="6710A02D" w14:textId="77777777" w:rsidR="0098294B" w:rsidRPr="00576F9D" w:rsidRDefault="0098294B" w:rsidP="00532470">
      <w:pPr>
        <w:tabs>
          <w:tab w:val="left" w:pos="5121"/>
        </w:tabs>
        <w:jc w:val="right"/>
        <w:rPr>
          <w:rFonts w:ascii="Georgia" w:hAnsi="Georgia"/>
          <w:b/>
          <w:bCs/>
          <w:rtl/>
        </w:rPr>
      </w:pPr>
    </w:p>
    <w:p w14:paraId="03E028EE" w14:textId="379DFBC2" w:rsidR="0098294B" w:rsidRPr="00576F9D" w:rsidRDefault="00786961" w:rsidP="00D211BF">
      <w:pPr>
        <w:tabs>
          <w:tab w:val="left" w:pos="5121"/>
        </w:tabs>
        <w:bidi/>
        <w:rPr>
          <w:rFonts w:ascii="Georgia" w:hAnsi="Georgia"/>
          <w:b/>
          <w:bCs/>
          <w:rtl/>
        </w:rPr>
      </w:pPr>
      <w:r w:rsidRPr="00576F9D">
        <w:rPr>
          <w:rFonts w:ascii="Georgia" w:hAnsi="Georgia"/>
          <w:b/>
          <w:bCs/>
          <w:rtl/>
        </w:rPr>
        <w:t>رابعا سياسات المنظمة الملزمة للطرفين:</w:t>
      </w:r>
    </w:p>
    <w:p w14:paraId="498EEAF5" w14:textId="77777777" w:rsidR="0092080D" w:rsidRPr="00576F9D" w:rsidRDefault="0092080D" w:rsidP="00532470">
      <w:pPr>
        <w:tabs>
          <w:tab w:val="left" w:pos="1134"/>
        </w:tabs>
        <w:spacing w:after="0" w:line="240" w:lineRule="auto"/>
        <w:rPr>
          <w:rFonts w:ascii="Georgia" w:eastAsia="Times New Roman" w:hAnsi="Georgia" w:cs="Tahoma"/>
          <w:b/>
        </w:rPr>
      </w:pPr>
      <w:r w:rsidRPr="00576F9D">
        <w:rPr>
          <w:rFonts w:ascii="Georgia" w:eastAsia="Times New Roman" w:hAnsi="Georgia" w:cs="Tahoma"/>
          <w:b/>
        </w:rPr>
        <w:t>Annex: 1</w:t>
      </w:r>
    </w:p>
    <w:p w14:paraId="0AD89133" w14:textId="77777777" w:rsidR="0092080D" w:rsidRPr="00576F9D" w:rsidRDefault="0092080D" w:rsidP="00532470">
      <w:pPr>
        <w:tabs>
          <w:tab w:val="left" w:pos="1134"/>
        </w:tabs>
        <w:spacing w:after="0" w:line="240" w:lineRule="auto"/>
        <w:rPr>
          <w:rFonts w:ascii="Georgia" w:eastAsia="Times New Roman" w:hAnsi="Georgia" w:cs="Tahoma"/>
          <w:b/>
        </w:rPr>
      </w:pPr>
    </w:p>
    <w:p w14:paraId="3146FCFD" w14:textId="77777777" w:rsidR="0092080D" w:rsidRPr="00576F9D" w:rsidRDefault="0092080D" w:rsidP="00532470">
      <w:pPr>
        <w:tabs>
          <w:tab w:val="left" w:pos="-90"/>
        </w:tabs>
        <w:spacing w:after="0" w:line="240" w:lineRule="auto"/>
        <w:rPr>
          <w:rFonts w:ascii="Georgia" w:eastAsia="Times New Roman" w:hAnsi="Georgia" w:cs="Tahoma"/>
          <w:b/>
        </w:rPr>
      </w:pPr>
      <w:r w:rsidRPr="00576F9D">
        <w:rPr>
          <w:rFonts w:ascii="Georgia" w:eastAsia="Times New Roman" w:hAnsi="Georgia" w:cs="Tahoma"/>
          <w:b/>
        </w:rPr>
        <w:t>Practical Action Terms   and Conditions for Supply, Service and Works Contracts</w:t>
      </w:r>
    </w:p>
    <w:p w14:paraId="0B6436E0" w14:textId="77777777" w:rsidR="0092080D" w:rsidRPr="00576F9D" w:rsidRDefault="0092080D" w:rsidP="002E7428">
      <w:pPr>
        <w:numPr>
          <w:ilvl w:val="0"/>
          <w:numId w:val="1"/>
        </w:numPr>
        <w:spacing w:line="240" w:lineRule="auto"/>
        <w:rPr>
          <w:rFonts w:ascii="Georgia" w:eastAsia="Times New Roman" w:hAnsi="Georgia" w:cs="Tahoma"/>
          <w:b/>
        </w:rPr>
      </w:pPr>
      <w:r w:rsidRPr="00576F9D">
        <w:rPr>
          <w:rFonts w:ascii="Georgia" w:eastAsia="Times New Roman" w:hAnsi="Georgia" w:cs="Tahoma"/>
          <w:b/>
        </w:rPr>
        <w:t>LEGAL STATUS</w:t>
      </w:r>
    </w:p>
    <w:p w14:paraId="1E99F55C"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considered as having the legal status of an independent contractor vis-à-vis PA.</w:t>
      </w:r>
    </w:p>
    <w:p w14:paraId="136696ED"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its personnel and sub-contractors shall not be considered in any respect as being the employees of PA.</w:t>
      </w:r>
    </w:p>
    <w:p w14:paraId="61B8C708"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SUB-CONTRACTING</w:t>
      </w:r>
    </w:p>
    <w:p w14:paraId="23AC04D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OBLIGATIONS</w:t>
      </w:r>
    </w:p>
    <w:p w14:paraId="0572B5B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ACCEPTANCE AND ACKNOWLEDGEMENT</w:t>
      </w:r>
    </w:p>
    <w:p w14:paraId="49A61797" w14:textId="77777777" w:rsidR="0092080D" w:rsidRPr="00576F9D" w:rsidRDefault="0092080D" w:rsidP="00532470">
      <w:pPr>
        <w:spacing w:after="0" w:line="360" w:lineRule="auto"/>
        <w:jc w:val="both"/>
        <w:rPr>
          <w:rFonts w:ascii="Georgia" w:eastAsia="Times New Roman" w:hAnsi="Georgia" w:cs="Tahoma"/>
          <w:rtl/>
          <w:lang w:val="en-GB"/>
        </w:rPr>
      </w:pPr>
      <w:r w:rsidRPr="00576F9D">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WARRANTY</w:t>
      </w:r>
    </w:p>
    <w:p w14:paraId="561124C4" w14:textId="77777777" w:rsidR="004A2C31" w:rsidRPr="00576F9D" w:rsidRDefault="0092080D" w:rsidP="00CD7402">
      <w:pPr>
        <w:spacing w:after="0" w:line="360" w:lineRule="auto"/>
        <w:jc w:val="both"/>
        <w:rPr>
          <w:rFonts w:ascii="Georgia" w:eastAsia="Times New Roman" w:hAnsi="Georgia" w:cs="Tahoma"/>
        </w:rPr>
      </w:pPr>
      <w:r w:rsidRPr="00576F9D">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76F9D" w:rsidRDefault="00307B69" w:rsidP="00216610">
      <w:pPr>
        <w:spacing w:after="0" w:line="360" w:lineRule="auto"/>
        <w:jc w:val="both"/>
        <w:rPr>
          <w:rFonts w:ascii="Georgia" w:eastAsia="Times New Roman" w:hAnsi="Georgia" w:cs="Tahoma"/>
          <w:rtl/>
        </w:rPr>
      </w:pPr>
      <w:r w:rsidRPr="00576F9D">
        <w:rPr>
          <w:rFonts w:ascii="Georgia" w:eastAsia="Times New Roman" w:hAnsi="Georgia" w:cs="Tahoma"/>
        </w:rPr>
        <w:lastRenderedPageBreak/>
        <w:t>Any</w:t>
      </w:r>
      <w:r w:rsidR="0092080D" w:rsidRPr="00576F9D">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INSPECTION</w:t>
      </w:r>
    </w:p>
    <w:p w14:paraId="212D0D86" w14:textId="37D21C9E"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 xml:space="preserve">The duly accredited representatives of PA shall have the right to inspect the goods called for under this Contract at </w:t>
      </w:r>
      <w:r w:rsidR="00FA6526">
        <w:rPr>
          <w:rFonts w:ascii="Georgia" w:eastAsia="Times New Roman" w:hAnsi="Georgia" w:cs="Tahoma"/>
        </w:rPr>
        <w:t xml:space="preserve">the </w:t>
      </w:r>
      <w:r w:rsidRPr="00576F9D">
        <w:rPr>
          <w:rFonts w:ascii="Georgia" w:eastAsia="Times New Roman" w:hAnsi="Georgia" w:cs="Tahoma"/>
        </w:rPr>
        <w:t>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EXPORT LICENCE</w:t>
      </w:r>
    </w:p>
    <w:p w14:paraId="56C60024"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76F9D" w:rsidRDefault="0092080D" w:rsidP="00532470">
      <w:pPr>
        <w:spacing w:after="0" w:line="240" w:lineRule="auto"/>
        <w:jc w:val="both"/>
        <w:rPr>
          <w:rFonts w:ascii="Georgia" w:eastAsia="Times New Roman" w:hAnsi="Georgia" w:cs="Tahoma"/>
        </w:rPr>
      </w:pPr>
    </w:p>
    <w:p w14:paraId="7646A5D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OFFICIALS NOT TO BENEFIT</w:t>
      </w:r>
    </w:p>
    <w:p w14:paraId="0F55D0A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DEFAULT</w:t>
      </w:r>
    </w:p>
    <w:p w14:paraId="0053F4C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REJECTION</w:t>
      </w:r>
    </w:p>
    <w:p w14:paraId="72D06829"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76F9D" w:rsidRDefault="0092080D" w:rsidP="002E7428">
      <w:pPr>
        <w:pStyle w:val="ListParagraph"/>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AMENDMENTS</w:t>
      </w:r>
    </w:p>
    <w:p w14:paraId="60E7411B" w14:textId="77777777" w:rsidR="009C7E3F" w:rsidRPr="00576F9D" w:rsidRDefault="0092080D" w:rsidP="004B7FDA">
      <w:pPr>
        <w:spacing w:after="0" w:line="360" w:lineRule="auto"/>
        <w:jc w:val="both"/>
        <w:rPr>
          <w:rFonts w:ascii="Georgia" w:eastAsia="Times New Roman" w:hAnsi="Georgia" w:cs="Tahoma"/>
          <w:rtl/>
        </w:rPr>
      </w:pPr>
      <w:r w:rsidRPr="00576F9D">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ASSIGNMENTS</w:t>
      </w:r>
    </w:p>
    <w:p w14:paraId="44BE6A7B"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lastRenderedPageBreak/>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76F9D" w:rsidRDefault="0092080D" w:rsidP="00433278">
      <w:pPr>
        <w:jc w:val="both"/>
        <w:rPr>
          <w:rFonts w:ascii="Georgia" w:hAnsi="Georgia" w:cs="Arial"/>
          <w:b/>
          <w:bCs/>
          <w:lang w:val="en-GB"/>
        </w:rPr>
      </w:pPr>
      <w:r w:rsidRPr="00576F9D">
        <w:rPr>
          <w:rFonts w:ascii="Georgia" w:hAnsi="Georgia" w:cs="Arial"/>
          <w:b/>
          <w:bCs/>
          <w:lang w:val="en-GB"/>
        </w:rPr>
        <w:t>ADDENDUM TO PARTNER AGREEMENT</w:t>
      </w:r>
    </w:p>
    <w:p w14:paraId="71558173" w14:textId="77777777" w:rsidR="0092080D" w:rsidRPr="00576F9D" w:rsidRDefault="0092080D" w:rsidP="002E7428">
      <w:pPr>
        <w:numPr>
          <w:ilvl w:val="0"/>
          <w:numId w:val="2"/>
        </w:numPr>
        <w:suppressAutoHyphens/>
        <w:autoSpaceDN w:val="0"/>
        <w:spacing w:before="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PURPOSE</w:t>
      </w:r>
    </w:p>
    <w:p w14:paraId="78541275"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This Addendum forms an integral part of the Agreement, including all its other terms and conditions</w:t>
      </w:r>
    </w:p>
    <w:p w14:paraId="76A47C88"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PROTECTION OF CHILDREN AND VULNERABLE ADULTS</w:t>
      </w:r>
    </w:p>
    <w:p w14:paraId="0586E98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The Partner commits to:</w:t>
      </w:r>
    </w:p>
    <w:p w14:paraId="4DDCC678"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76F9D" w:rsidRDefault="004A2C31" w:rsidP="004A2C31">
      <w:pPr>
        <w:suppressAutoHyphens/>
        <w:autoSpaceDN w:val="0"/>
        <w:spacing w:after="120" w:line="360" w:lineRule="auto"/>
        <w:ind w:left="370"/>
        <w:jc w:val="both"/>
        <w:rPr>
          <w:rFonts w:ascii="Georgia" w:eastAsia="Times New Roman" w:hAnsi="Georgia"/>
          <w:lang w:val="en-GB" w:eastAsia="en-GB"/>
        </w:rPr>
      </w:pPr>
      <w:r w:rsidRPr="00576F9D">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 xml:space="preserve">Ensure that any concerns or incidents of exploitation and abuse of children and vulnerable adults related to the project funded by this Agreement are reported to Practical Action within 24 hours of your organisation becoming aware of them and that Practical Action, </w:t>
      </w:r>
      <w:r w:rsidRPr="00576F9D">
        <w:rPr>
          <w:rFonts w:ascii="Georgia" w:eastAsia="Times New Roman" w:hAnsi="Georgia"/>
          <w:lang w:val="en-GB" w:eastAsia="en-GB"/>
        </w:rPr>
        <w:lastRenderedPageBreak/>
        <w:t>as the primary recipient of the award, is regularly informed of all actions taken in the response.</w:t>
      </w:r>
    </w:p>
    <w:p w14:paraId="08F2F15D"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COMPLIANCE WITH THE LAW AND REPORTING OBLIGATIONS</w:t>
      </w:r>
    </w:p>
    <w:p w14:paraId="17D94094"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By signing this Addendum, the Partner also commits to compliance with all laws in the country/</w:t>
      </w:r>
      <w:proofErr w:type="spellStart"/>
      <w:r w:rsidRPr="00576F9D">
        <w:rPr>
          <w:rFonts w:ascii="Georgia" w:hAnsi="Georgia"/>
          <w:lang w:val="en-GB"/>
        </w:rPr>
        <w:t>ies</w:t>
      </w:r>
      <w:proofErr w:type="spellEnd"/>
      <w:r w:rsidRPr="00576F9D">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CONFLICT OF INTEREST</w:t>
      </w:r>
    </w:p>
    <w:p w14:paraId="1AE9509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FRAUD, CORRUPTION, BRIBERY, THEFT, TERRORIST FINANCING AND OTHER MISUSE OF FUNDS</w:t>
      </w:r>
    </w:p>
    <w:p w14:paraId="74ECC499"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Practical Action a</w:t>
      </w:r>
      <w:r w:rsidRPr="00576F9D">
        <w:rPr>
          <w:rFonts w:ascii="Georgia" w:eastAsia="Times New Roman" w:hAnsi="Georgia"/>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576F9D" w:rsidRDefault="00FB25C8" w:rsidP="004A2C31">
      <w:p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Such</w:t>
      </w:r>
      <w:r w:rsidR="004A2C31" w:rsidRPr="00576F9D">
        <w:rPr>
          <w:rFonts w:ascii="Georgia" w:eastAsia="Times New Roman" w:hAnsi="Georgia"/>
          <w:bCs/>
          <w:lang w:val="en-GB"/>
        </w:rPr>
        <w:t xml:space="preserve"> events, whether led by Practical Action or the Partner</w:t>
      </w:r>
      <w:r w:rsidR="004A2C31" w:rsidRPr="00576F9D">
        <w:rPr>
          <w:rFonts w:ascii="Georgia" w:eastAsia="Times New Roman" w:hAnsi="Georgia"/>
          <w:bCs/>
          <w:spacing w:val="-3"/>
          <w:lang w:val="en-GB"/>
        </w:rPr>
        <w:t xml:space="preserve">. Practical Action, </w:t>
      </w:r>
      <w:r w:rsidR="004A2C31" w:rsidRPr="00576F9D">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The Partner will immediately and without undue delay inform Practical Action of any event which interferes or threatens to materially interfere with</w:t>
      </w:r>
      <w:r w:rsidRPr="00576F9D">
        <w:rPr>
          <w:rFonts w:ascii="Georgia" w:eastAsia="Times New Roman" w:hAnsi="Georgia"/>
          <w:bCs/>
          <w:lang w:val="en-GB"/>
        </w:rPr>
        <w:t xml:space="preserve"> the successful implementation of the project, whether financed in full or in part by this Agreement, including credible </w:t>
      </w:r>
      <w:r w:rsidRPr="00576F9D">
        <w:rPr>
          <w:rFonts w:ascii="Georgia" w:eastAsia="Times New Roman" w:hAnsi="Georgia"/>
          <w:bCs/>
          <w:lang w:val="en-GB"/>
        </w:rPr>
        <w:lastRenderedPageBreak/>
        <w:t>suspicion of or actual fraud, bribery, corruption or any other financial irregularity or impropriety.</w:t>
      </w:r>
    </w:p>
    <w:p w14:paraId="6EE1FD4F"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76F9D">
        <w:rPr>
          <w:rFonts w:ascii="Georgia" w:eastAsia="Times New Roman" w:hAnsi="Georgia"/>
          <w:bCs/>
          <w:lang w:val="en-GB"/>
        </w:rPr>
        <w:t>.</w:t>
      </w:r>
    </w:p>
    <w:p w14:paraId="4D860695" w14:textId="2717EAA9" w:rsidR="003E7620" w:rsidRPr="00576F9D" w:rsidRDefault="0092080D" w:rsidP="002E7428">
      <w:pPr>
        <w:numPr>
          <w:ilvl w:val="1"/>
          <w:numId w:val="2"/>
        </w:numPr>
        <w:suppressAutoHyphens/>
        <w:autoSpaceDN w:val="0"/>
        <w:spacing w:after="120" w:line="360" w:lineRule="auto"/>
        <w:jc w:val="both"/>
        <w:rPr>
          <w:rFonts w:ascii="Georgia" w:eastAsia="Times New Roman" w:hAnsi="Georgia"/>
          <w:bCs/>
          <w:rtl/>
          <w:lang w:val="en-GB"/>
        </w:rPr>
      </w:pPr>
      <w:r w:rsidRPr="00576F9D">
        <w:rPr>
          <w:rFonts w:ascii="Georgia" w:eastAsia="Times New Roman" w:hAnsi="Georgia"/>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76F9D"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576F9D" w:rsidRDefault="0092080D" w:rsidP="00532470">
      <w:pPr>
        <w:jc w:val="center"/>
        <w:rPr>
          <w:rFonts w:ascii="Georgia" w:hAnsi="Georgia" w:cs="Arial"/>
          <w:b/>
          <w:bCs/>
          <w:u w:val="single"/>
          <w:lang w:val="en-GB"/>
        </w:rPr>
      </w:pPr>
      <w:r w:rsidRPr="00576F9D">
        <w:rPr>
          <w:rFonts w:ascii="Georgia" w:hAnsi="Georgia" w:cs="Arial"/>
          <w:b/>
          <w:bCs/>
          <w:u w:val="single"/>
          <w:lang w:val="en-GB"/>
        </w:rPr>
        <w:t>ACKNOWLEDGMENT</w:t>
      </w:r>
    </w:p>
    <w:p w14:paraId="3CF3C12C" w14:textId="77777777" w:rsidR="0092080D" w:rsidRPr="00576F9D" w:rsidRDefault="0092080D" w:rsidP="00532470">
      <w:pPr>
        <w:jc w:val="both"/>
        <w:rPr>
          <w:rFonts w:ascii="Georgia" w:hAnsi="Georgia" w:cs="Arial"/>
        </w:rPr>
      </w:pPr>
      <w:r w:rsidRPr="00576F9D">
        <w:rPr>
          <w:rFonts w:ascii="Georgia" w:hAnsi="Georgia"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76F9D" w:rsidRDefault="0092080D" w:rsidP="00532470">
      <w:pPr>
        <w:jc w:val="both"/>
        <w:rPr>
          <w:rFonts w:ascii="Georgia" w:hAnsi="Georgia" w:cs="Arial"/>
        </w:rPr>
      </w:pPr>
      <w:r w:rsidRPr="00576F9D">
        <w:rPr>
          <w:rFonts w:ascii="Georgia" w:hAnsi="Georgia" w:cs="Arial"/>
        </w:rPr>
        <w:t>I also received the Terms and conditions of Practical action read it and understand it</w:t>
      </w:r>
      <w:r w:rsidR="00786961" w:rsidRPr="00576F9D">
        <w:rPr>
          <w:rFonts w:ascii="Georgia" w:hAnsi="Georgia" w:cs="Arial"/>
        </w:rPr>
        <w:t>, I also receive the DD Assessment tool and will fill and return it back to PA being donor HQ requirements</w:t>
      </w:r>
      <w:r w:rsidRPr="00576F9D">
        <w:rPr>
          <w:rFonts w:ascii="Georgia" w:hAnsi="Georgia" w:cs="Arial"/>
        </w:rPr>
        <w:t>.</w:t>
      </w:r>
    </w:p>
    <w:p w14:paraId="207B2484" w14:textId="77777777" w:rsidR="0092080D" w:rsidRPr="00576F9D" w:rsidRDefault="0092080D" w:rsidP="00532470">
      <w:pPr>
        <w:bidi/>
        <w:jc w:val="both"/>
        <w:rPr>
          <w:rFonts w:ascii="Georgia" w:hAnsi="Georgia" w:cs="Arial"/>
          <w:lang w:val="en-GB"/>
        </w:rPr>
      </w:pPr>
      <w:r w:rsidRPr="00576F9D">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576F9D">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76F9D" w:rsidRDefault="00B87B31" w:rsidP="00532470">
      <w:pPr>
        <w:bidi/>
        <w:jc w:val="both"/>
        <w:rPr>
          <w:rFonts w:ascii="Georgia" w:hAnsi="Georgia" w:cs="Arial"/>
          <w:rtl/>
          <w:lang w:val="en-GB"/>
        </w:rPr>
      </w:pPr>
    </w:p>
    <w:p w14:paraId="102FAC76" w14:textId="67B1CCC9" w:rsidR="0092080D" w:rsidRPr="00576F9D" w:rsidRDefault="0092080D" w:rsidP="00532470">
      <w:pPr>
        <w:jc w:val="center"/>
        <w:rPr>
          <w:rFonts w:ascii="Georgia" w:hAnsi="Georgia" w:cs="Arial"/>
          <w:b/>
          <w:bCs/>
          <w:rtl/>
        </w:rPr>
      </w:pPr>
      <w:r w:rsidRPr="00576F9D">
        <w:rPr>
          <w:rFonts w:ascii="Georgia" w:hAnsi="Georgia" w:cs="Arial"/>
          <w:b/>
          <w:lang w:val="en-GB"/>
        </w:rPr>
        <w:t>Name</w:t>
      </w:r>
      <w:r w:rsidRPr="00576F9D">
        <w:rPr>
          <w:rFonts w:ascii="Georgia" w:hAnsi="Georgia" w:cs="Aria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rPr>
        <w:t>الاسم</w:t>
      </w:r>
    </w:p>
    <w:p w14:paraId="0FF7E730" w14:textId="35C3A70A" w:rsidR="0092080D" w:rsidRPr="00576F9D" w:rsidRDefault="0092080D" w:rsidP="00532470">
      <w:pPr>
        <w:jc w:val="center"/>
        <w:rPr>
          <w:rFonts w:ascii="Georgia" w:hAnsi="Georgia" w:cs="Arial"/>
          <w:lang w:val="en-GB"/>
        </w:rPr>
      </w:pPr>
      <w:r w:rsidRPr="00576F9D">
        <w:rPr>
          <w:rFonts w:ascii="Georgia" w:hAnsi="Georgia" w:cs="Arial"/>
          <w:b/>
          <w:bCs/>
          <w:lang w:val="en-GB"/>
        </w:rPr>
        <w:t>Signature:………</w:t>
      </w:r>
      <w:r w:rsidRPr="00576F9D">
        <w:rPr>
          <w:rFonts w:ascii="Georgia" w:hAnsi="Georgia" w:cs="Arial"/>
          <w:b/>
          <w:bCs/>
          <w:rt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606B0B">
        <w:rPr>
          <w:rFonts w:ascii="Georgia" w:hAnsi="Georgia" w:cs="Arial"/>
          <w:b/>
          <w:bCs/>
          <w:rtl/>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التوقيع</w:t>
      </w:r>
    </w:p>
    <w:p w14:paraId="346CD862" w14:textId="77777777" w:rsidR="0092080D" w:rsidRPr="00576F9D" w:rsidRDefault="0092080D" w:rsidP="00532470">
      <w:pPr>
        <w:jc w:val="center"/>
        <w:rPr>
          <w:rFonts w:ascii="Georgia" w:hAnsi="Georgia" w:cs="Arial"/>
          <w:lang w:val="en-GB"/>
        </w:rPr>
      </w:pPr>
      <w:r w:rsidRPr="00576F9D">
        <w:rPr>
          <w:rFonts w:ascii="Georgia" w:hAnsi="Georgia" w:cs="Arial"/>
          <w:b/>
          <w:bCs/>
          <w:lang w:val="en-GB"/>
        </w:rPr>
        <w:t>Company</w:t>
      </w:r>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الشركة</w:t>
      </w:r>
    </w:p>
    <w:p w14:paraId="4EB5E711" w14:textId="3DA79D80" w:rsidR="0092080D" w:rsidRPr="00576F9D" w:rsidRDefault="0092080D" w:rsidP="00606B0B">
      <w:pPr>
        <w:jc w:val="center"/>
        <w:rPr>
          <w:rFonts w:ascii="Georgia" w:hAnsi="Georgia" w:cs="Arial"/>
          <w:lang w:val="en-GB"/>
        </w:rPr>
      </w:pPr>
      <w:r w:rsidRPr="00576F9D">
        <w:rPr>
          <w:rFonts w:ascii="Georgia" w:hAnsi="Georgia" w:cs="Arial"/>
          <w:b/>
          <w:bCs/>
          <w:lang w:val="en-GB"/>
        </w:rPr>
        <w:t>Stamp</w:t>
      </w:r>
      <w:r w:rsidR="009C7E3F" w:rsidRPr="00576F9D">
        <w:rPr>
          <w:rFonts w:ascii="Georgia" w:hAnsi="Georgia" w:cs="Arial"/>
          <w:lang w:val="en-GB"/>
        </w:rPr>
        <w:t>:</w:t>
      </w:r>
      <w:r w:rsidRPr="00576F9D">
        <w:rPr>
          <w:rFonts w:ascii="Georgia" w:hAnsi="Georgia" w:cs="Arial"/>
          <w:b/>
          <w:bCs/>
          <w:rtl/>
          <w:lang w:val="en-GB"/>
        </w:rPr>
        <w:t>.........</w:t>
      </w:r>
      <w:r w:rsidR="00606B0B">
        <w:rPr>
          <w:rFonts w:ascii="Georgia" w:hAnsi="Georgia" w:cs="Arial"/>
          <w:b/>
          <w:bCs/>
          <w:lang w:val="en-GB"/>
        </w:rPr>
        <w:t>...........................</w:t>
      </w:r>
      <w:r w:rsidRPr="00576F9D">
        <w:rPr>
          <w:rFonts w:ascii="Georgia" w:hAnsi="Georgia" w:cs="Arial"/>
          <w:b/>
          <w:bCs/>
          <w:rtl/>
          <w:lang w:val="en-GB"/>
        </w:rPr>
        <w:t>............................</w:t>
      </w:r>
      <w:r w:rsidR="00606B0B">
        <w:rPr>
          <w:rFonts w:ascii="Georgia" w:hAnsi="Georgia" w:cs="Arial"/>
          <w:b/>
          <w:bCs/>
        </w:rPr>
        <w:t>.</w:t>
      </w:r>
      <w:r w:rsidR="00606B0B">
        <w:rPr>
          <w:rFonts w:ascii="Georgia" w:hAnsi="Georgia" w:cs="Arial" w:hint="cs"/>
          <w:b/>
          <w:bCs/>
          <w:rtl/>
          <w:lang w:val="en-GB"/>
        </w:rPr>
        <w:t>الختم</w:t>
      </w:r>
      <w:r w:rsidRPr="00576F9D">
        <w:rPr>
          <w:rFonts w:ascii="Georgia" w:hAnsi="Georgia" w:cs="Arial"/>
          <w:b/>
          <w:bCs/>
          <w:rtl/>
          <w:lang w:val="en-GB"/>
        </w:rPr>
        <w:t>.........................</w:t>
      </w:r>
      <w:r w:rsidR="00606B0B">
        <w:rPr>
          <w:rFonts w:ascii="Georgia" w:hAnsi="Georgia" w:cs="Arial"/>
          <w:b/>
          <w:bCs/>
          <w:rtl/>
          <w:lang w:val="en-GB"/>
        </w:rPr>
        <w:t>...............................</w:t>
      </w:r>
      <w:r w:rsidRPr="00576F9D">
        <w:rPr>
          <w:rFonts w:ascii="Georgia" w:hAnsi="Georgia" w:cs="Arial"/>
          <w:b/>
          <w:bCs/>
          <w:rtl/>
          <w:lang w:val="en-GB"/>
        </w:rPr>
        <w:t>.</w:t>
      </w:r>
    </w:p>
    <w:p w14:paraId="336E4B3F" w14:textId="77777777" w:rsidR="0092080D" w:rsidRPr="00576F9D" w:rsidRDefault="0092080D" w:rsidP="00532470">
      <w:pPr>
        <w:spacing w:after="120" w:line="360" w:lineRule="auto"/>
        <w:jc w:val="center"/>
        <w:rPr>
          <w:rFonts w:ascii="Georgia" w:hAnsi="Georgia"/>
        </w:rPr>
      </w:pPr>
      <w:r w:rsidRPr="00576F9D">
        <w:rPr>
          <w:rFonts w:ascii="Georgia" w:hAnsi="Georgia" w:cs="Arial"/>
          <w:b/>
          <w:bCs/>
          <w:lang w:val="en-GB"/>
        </w:rPr>
        <w:lastRenderedPageBreak/>
        <w:t>Date</w:t>
      </w:r>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التاريخ</w:t>
      </w:r>
    </w:p>
    <w:p w14:paraId="29498216" w14:textId="77777777" w:rsidR="00403B83" w:rsidRPr="00576F9D" w:rsidRDefault="00403B83" w:rsidP="00532470">
      <w:pPr>
        <w:tabs>
          <w:tab w:val="left" w:pos="1245"/>
        </w:tabs>
        <w:spacing w:after="0" w:line="240" w:lineRule="auto"/>
        <w:jc w:val="center"/>
        <w:rPr>
          <w:rFonts w:ascii="Georgia" w:hAnsi="Georgia" w:cstheme="majorBidi"/>
          <w:rtl/>
        </w:rPr>
      </w:pPr>
    </w:p>
    <w:p w14:paraId="04104370" w14:textId="77777777" w:rsidR="007A7C5C" w:rsidRPr="00576F9D" w:rsidRDefault="007A7C5C" w:rsidP="00532470">
      <w:pPr>
        <w:tabs>
          <w:tab w:val="left" w:pos="1245"/>
        </w:tabs>
        <w:spacing w:after="0" w:line="240" w:lineRule="auto"/>
        <w:jc w:val="center"/>
        <w:rPr>
          <w:rFonts w:ascii="Georgia" w:hAnsi="Georgia" w:cstheme="majorBidi"/>
          <w:rtl/>
        </w:rPr>
      </w:pPr>
    </w:p>
    <w:p w14:paraId="69462EE0" w14:textId="77777777" w:rsidR="003041C2" w:rsidRPr="00576F9D" w:rsidRDefault="003041C2" w:rsidP="00532470">
      <w:pPr>
        <w:tabs>
          <w:tab w:val="left" w:pos="1245"/>
        </w:tabs>
        <w:spacing w:after="0" w:line="240" w:lineRule="auto"/>
        <w:jc w:val="center"/>
        <w:rPr>
          <w:rFonts w:ascii="Georgia" w:hAnsi="Georgia" w:cstheme="majorBidi"/>
          <w:rtl/>
        </w:rPr>
      </w:pPr>
    </w:p>
    <w:p w14:paraId="448142C8" w14:textId="77777777" w:rsidR="003041C2" w:rsidRPr="00576F9D" w:rsidRDefault="003041C2" w:rsidP="00532470">
      <w:pPr>
        <w:tabs>
          <w:tab w:val="left" w:pos="1245"/>
        </w:tabs>
        <w:spacing w:after="0" w:line="240" w:lineRule="auto"/>
        <w:jc w:val="center"/>
        <w:rPr>
          <w:rFonts w:ascii="Georgia" w:hAnsi="Georgia" w:cstheme="majorBidi"/>
          <w:rtl/>
        </w:rPr>
      </w:pPr>
    </w:p>
    <w:p w14:paraId="2DEBD2B7" w14:textId="77777777" w:rsidR="003041C2" w:rsidRPr="00576F9D" w:rsidRDefault="003041C2" w:rsidP="00532470">
      <w:pPr>
        <w:tabs>
          <w:tab w:val="left" w:pos="1245"/>
        </w:tabs>
        <w:spacing w:after="0" w:line="240" w:lineRule="auto"/>
        <w:jc w:val="center"/>
        <w:rPr>
          <w:rFonts w:ascii="Georgia" w:hAnsi="Georgia" w:cstheme="majorBidi"/>
          <w:rtl/>
        </w:rPr>
      </w:pPr>
    </w:p>
    <w:p w14:paraId="4AFF8B13" w14:textId="77777777" w:rsidR="003041C2" w:rsidRPr="00576F9D" w:rsidRDefault="003041C2" w:rsidP="00532470">
      <w:pPr>
        <w:tabs>
          <w:tab w:val="left" w:pos="1245"/>
        </w:tabs>
        <w:spacing w:after="0" w:line="240" w:lineRule="auto"/>
        <w:jc w:val="center"/>
        <w:rPr>
          <w:rFonts w:ascii="Georgia" w:hAnsi="Georgia" w:cstheme="majorBidi"/>
          <w:rtl/>
        </w:rPr>
      </w:pPr>
    </w:p>
    <w:p w14:paraId="132AADE1" w14:textId="77777777" w:rsidR="004A2C31" w:rsidRPr="00576F9D" w:rsidRDefault="004A2C31" w:rsidP="004A2C31">
      <w:pPr>
        <w:tabs>
          <w:tab w:val="left" w:pos="1245"/>
        </w:tabs>
        <w:spacing w:after="0" w:line="240" w:lineRule="auto"/>
        <w:rPr>
          <w:rFonts w:ascii="Georgia" w:hAnsi="Georgia" w:cstheme="majorBidi"/>
          <w:rtl/>
        </w:rPr>
      </w:pPr>
    </w:p>
    <w:p w14:paraId="675D4CFB" w14:textId="77777777" w:rsidR="004A2C31" w:rsidRPr="00576F9D" w:rsidRDefault="004A2C31" w:rsidP="00532470">
      <w:pPr>
        <w:tabs>
          <w:tab w:val="left" w:pos="1245"/>
        </w:tabs>
        <w:spacing w:after="0" w:line="240" w:lineRule="auto"/>
        <w:jc w:val="center"/>
        <w:rPr>
          <w:rFonts w:ascii="Georgia" w:hAnsi="Georgia" w:cstheme="majorBidi"/>
          <w:rtl/>
        </w:rPr>
      </w:pPr>
    </w:p>
    <w:p w14:paraId="015F1486" w14:textId="77777777" w:rsidR="004A2C31" w:rsidRPr="00576F9D" w:rsidRDefault="004A2C31" w:rsidP="004A2C31">
      <w:pPr>
        <w:ind w:right="402"/>
        <w:rPr>
          <w:rFonts w:ascii="Georgia" w:hAnsi="Georgia" w:cs="Arial"/>
        </w:rPr>
      </w:pPr>
      <w:r w:rsidRPr="00576F9D">
        <w:rPr>
          <w:rFonts w:ascii="Georgia" w:hAnsi="Georgia" w:cs="Arial"/>
        </w:rPr>
        <w:t>Practical Action Partner</w:t>
      </w:r>
    </w:p>
    <w:p w14:paraId="37A31C44" w14:textId="77777777" w:rsidR="007A7C5C" w:rsidRPr="00576F9D" w:rsidRDefault="004A2C31" w:rsidP="004A2C31">
      <w:pPr>
        <w:ind w:right="402"/>
        <w:rPr>
          <w:rFonts w:ascii="Georgia" w:hAnsi="Georgia" w:cs="Arial"/>
          <w:rtl/>
        </w:rPr>
      </w:pPr>
      <w:r w:rsidRPr="00576F9D">
        <w:rPr>
          <w:rFonts w:ascii="Georgia" w:hAnsi="Georgia" w:cs="Arial"/>
        </w:rPr>
        <w:t>Due Diligence Questionnaire</w:t>
      </w:r>
      <w:r w:rsidRPr="00576F9D">
        <w:rPr>
          <w:rFonts w:ascii="Georgia" w:hAnsi="Georgia"/>
          <w:noProof/>
          <w:lang w:eastAsia="en-GB"/>
        </w:rPr>
        <w:t xml:space="preserve"> </w:t>
      </w:r>
    </w:p>
    <w:p w14:paraId="07803067" w14:textId="026914C8" w:rsidR="007A7C5C" w:rsidRPr="00576F9D" w:rsidRDefault="007A7C5C" w:rsidP="001B4930">
      <w:pPr>
        <w:ind w:right="402"/>
        <w:jc w:val="both"/>
        <w:rPr>
          <w:rFonts w:ascii="Georgia" w:hAnsi="Georgia" w:cs="Arial"/>
        </w:rPr>
      </w:pPr>
      <w:r w:rsidRPr="00576F9D">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576F9D">
        <w:rPr>
          <w:rFonts w:ascii="Georgia" w:hAnsi="Georgia" w:cs="Arial"/>
        </w:rPr>
        <w:t>organizations</w:t>
      </w:r>
      <w:r w:rsidRPr="00576F9D">
        <w:rPr>
          <w:rFonts w:ascii="Georgia" w:hAnsi="Georgia" w:cs="Arial"/>
        </w:rPr>
        <w:t xml:space="preserve"> and individuals we work with to uphold t</w:t>
      </w:r>
      <w:r w:rsidR="00B241DB" w:rsidRPr="00576F9D">
        <w:rPr>
          <w:rFonts w:ascii="Georgia" w:hAnsi="Georgia" w:cs="Arial"/>
        </w:rPr>
        <w:t>he same values and commitments.</w:t>
      </w:r>
    </w:p>
    <w:p w14:paraId="5BCD9A3C" w14:textId="30CCD7A5" w:rsidR="007A7C5C" w:rsidRPr="00576F9D" w:rsidRDefault="007A7C5C" w:rsidP="001B4930">
      <w:pPr>
        <w:ind w:right="402"/>
        <w:jc w:val="both"/>
        <w:rPr>
          <w:rFonts w:ascii="Georgia" w:hAnsi="Georgia" w:cs="Arial"/>
        </w:rPr>
      </w:pPr>
      <w:r w:rsidRPr="00576F9D">
        <w:rPr>
          <w:rFonts w:ascii="Georgia" w:hAnsi="Georgia" w:cs="Arial"/>
        </w:rPr>
        <w:t xml:space="preserve">In order to work with Practical Action, an </w:t>
      </w:r>
      <w:r w:rsidR="007C512B" w:rsidRPr="00576F9D">
        <w:rPr>
          <w:rFonts w:ascii="Georgia" w:hAnsi="Georgia" w:cs="Arial"/>
        </w:rPr>
        <w:t>organization</w:t>
      </w:r>
      <w:r w:rsidRPr="00576F9D">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576F9D">
        <w:rPr>
          <w:rFonts w:ascii="Georgia" w:hAnsi="Georgia" w:cs="Arial"/>
        </w:rPr>
        <w:t xml:space="preserve"> Donor. </w:t>
      </w:r>
    </w:p>
    <w:p w14:paraId="79A2E030" w14:textId="7B873620" w:rsidR="007A7C5C" w:rsidRPr="00576F9D" w:rsidRDefault="007A7C5C" w:rsidP="001B4930">
      <w:pPr>
        <w:ind w:right="402"/>
        <w:jc w:val="both"/>
        <w:rPr>
          <w:rFonts w:ascii="Georgia" w:hAnsi="Georgia" w:cs="Arial"/>
        </w:rPr>
      </w:pPr>
      <w:r w:rsidRPr="00576F9D">
        <w:rPr>
          <w:rFonts w:ascii="Georgia" w:hAnsi="Georgia" w:cs="Arial"/>
        </w:rPr>
        <w:t xml:space="preserve">As part of Practical Action’s due diligence assessment, we need to ensure that your </w:t>
      </w:r>
      <w:r w:rsidR="007C512B" w:rsidRPr="00576F9D">
        <w:rPr>
          <w:rFonts w:ascii="Georgia" w:hAnsi="Georgia" w:cs="Arial"/>
        </w:rPr>
        <w:t>organization</w:t>
      </w:r>
      <w:r w:rsidRPr="00576F9D">
        <w:rPr>
          <w:rFonts w:ascii="Georgia" w:hAnsi="Georgia" w:cs="Arial"/>
        </w:rPr>
        <w:t>:</w:t>
      </w:r>
    </w:p>
    <w:p w14:paraId="787F7CF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properly registered with the relevant authorities in your country of operation, and is compliant with national tax requirements;</w:t>
      </w:r>
    </w:p>
    <w:p w14:paraId="4DE9B60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has suitable control mechanisms and operational protocols in place to deliver the project activities in line with donor regulations;</w:t>
      </w:r>
    </w:p>
    <w:p w14:paraId="19F8B0C4"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able to meet Duty of Care obligations to staff, consultants, and people living in the areas where we will work;</w:t>
      </w:r>
    </w:p>
    <w:p w14:paraId="06BDB9D8" w14:textId="4EF83571"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financially robust and has the necessary policies in place to prevent fraud, financial crime, and terrorist financing</w:t>
      </w:r>
    </w:p>
    <w:p w14:paraId="378F3F4D" w14:textId="02EDF42F" w:rsidR="007A7C5C" w:rsidRPr="00576F9D" w:rsidRDefault="007A7C5C" w:rsidP="00B241DB">
      <w:pPr>
        <w:ind w:right="402"/>
        <w:rPr>
          <w:rFonts w:ascii="Georgia" w:hAnsi="Georgia" w:cs="Arial"/>
        </w:rPr>
      </w:pPr>
      <w:r w:rsidRPr="00576F9D">
        <w:rPr>
          <w:rFonts w:ascii="Georgia" w:hAnsi="Georgia" w:cs="Arial"/>
        </w:rPr>
        <w:t xml:space="preserve">The due diligence assessment is a self-declaration made by you, the potential partner, to provide information regarding your current </w:t>
      </w:r>
      <w:r w:rsidR="0039192C" w:rsidRPr="00576F9D">
        <w:rPr>
          <w:rFonts w:ascii="Georgia" w:hAnsi="Georgia" w:cs="Arial"/>
        </w:rPr>
        <w:t>organizational</w:t>
      </w:r>
      <w:r w:rsidRPr="00576F9D">
        <w:rPr>
          <w:rFonts w:ascii="Georgia" w:hAnsi="Georgia" w:cs="Arial"/>
        </w:rPr>
        <w:t xml:space="preserve"> policies, procedures</w:t>
      </w:r>
      <w:r w:rsidR="00B241DB" w:rsidRPr="00576F9D">
        <w:rPr>
          <w:rFonts w:ascii="Georgia" w:hAnsi="Georgia" w:cs="Arial"/>
        </w:rPr>
        <w:t>, registrations, and resources.</w:t>
      </w:r>
    </w:p>
    <w:p w14:paraId="0D7C50C8" w14:textId="25A6B22F" w:rsidR="007A7C5C" w:rsidRPr="00576F9D" w:rsidRDefault="007A7C5C" w:rsidP="00B241DB">
      <w:pPr>
        <w:ind w:right="402"/>
        <w:rPr>
          <w:rFonts w:ascii="Georgia" w:hAnsi="Georgia" w:cs="Arial"/>
        </w:rPr>
      </w:pPr>
      <w:r w:rsidRPr="00576F9D">
        <w:rPr>
          <w:rFonts w:ascii="Georgia" w:hAnsi="Georgia" w:cs="Arial"/>
        </w:rPr>
        <w:t xml:space="preserve">It is important that the pre award assessment is completed accurately and truthfully - your </w:t>
      </w:r>
      <w:r w:rsidR="0039192C" w:rsidRPr="00576F9D">
        <w:rPr>
          <w:rFonts w:ascii="Georgia" w:hAnsi="Georgia" w:cs="Arial"/>
        </w:rPr>
        <w:t>organization</w:t>
      </w:r>
      <w:r w:rsidRPr="00576F9D">
        <w:rPr>
          <w:rFonts w:ascii="Georgia" w:hAnsi="Georgia" w:cs="Arial"/>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576F9D">
        <w:rPr>
          <w:rFonts w:ascii="Georgia" w:hAnsi="Georgia" w:cs="Arial"/>
        </w:rPr>
        <w:t>organization</w:t>
      </w:r>
      <w:r w:rsidRPr="00576F9D">
        <w:rPr>
          <w:rFonts w:ascii="Georgia" w:hAnsi="Georgia" w:cs="Arial"/>
        </w:rPr>
        <w:t xml:space="preserve"> is compliant with all applicable laws, rules, and regulations, and acts in accordance with th</w:t>
      </w:r>
      <w:r w:rsidR="00B241DB" w:rsidRPr="00576F9D">
        <w:rPr>
          <w:rFonts w:ascii="Georgia" w:hAnsi="Georgia" w:cs="Arial"/>
        </w:rPr>
        <w:t xml:space="preserve">e highest standards of ethics. </w:t>
      </w:r>
    </w:p>
    <w:p w14:paraId="7533BA08" w14:textId="4FA83111" w:rsidR="007A7C5C" w:rsidRPr="00576F9D" w:rsidRDefault="007A7C5C" w:rsidP="00B241DB">
      <w:pPr>
        <w:ind w:right="402"/>
        <w:rPr>
          <w:rFonts w:ascii="Georgia" w:hAnsi="Georgia" w:cs="Arial"/>
        </w:rPr>
      </w:pPr>
      <w:r w:rsidRPr="00576F9D">
        <w:rPr>
          <w:rFonts w:ascii="Georgia" w:hAnsi="Georgia" w:cs="Arial"/>
        </w:rPr>
        <w:t xml:space="preserve">In the event that Practical Action issues a subaward to your </w:t>
      </w:r>
      <w:r w:rsidR="0039192C" w:rsidRPr="00576F9D">
        <w:rPr>
          <w:rFonts w:ascii="Georgia" w:hAnsi="Georgia" w:cs="Arial"/>
        </w:rPr>
        <w:t>organization</w:t>
      </w:r>
      <w:r w:rsidRPr="00576F9D">
        <w:rPr>
          <w:rFonts w:ascii="Georgia" w:hAnsi="Georgia" w:cs="Arial"/>
        </w:rPr>
        <w:t>, this declaration should be completed and resubmitted annually ahead of fur</w:t>
      </w:r>
      <w:r w:rsidR="00B241DB" w:rsidRPr="00576F9D">
        <w:rPr>
          <w:rFonts w:ascii="Georgia" w:hAnsi="Georgia" w:cs="Arial"/>
        </w:rPr>
        <w:t xml:space="preserve">ther payments. </w:t>
      </w:r>
    </w:p>
    <w:p w14:paraId="5C74B9A5" w14:textId="77777777" w:rsidR="007A7C5C" w:rsidRPr="00576F9D" w:rsidRDefault="007A7C5C" w:rsidP="001B4930">
      <w:pPr>
        <w:ind w:right="402"/>
        <w:rPr>
          <w:rFonts w:ascii="Georgia" w:hAnsi="Georgia" w:cs="Arial"/>
          <w:b/>
          <w:u w:val="single"/>
        </w:rPr>
      </w:pPr>
      <w:r w:rsidRPr="00576F9D">
        <w:rPr>
          <w:rFonts w:ascii="Georgia" w:hAnsi="Georgia" w:cs="Arial"/>
        </w:rPr>
        <w:lastRenderedPageBreak/>
        <w:t xml:space="preserve">When completed, this assessment should be returned to the Practical Action contact point with the relevant supporting documentation. </w:t>
      </w:r>
      <w:r w:rsidRPr="00576F9D">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576F9D" w:rsidRDefault="007A7C5C" w:rsidP="00235991">
      <w:pPr>
        <w:ind w:right="402"/>
        <w:rPr>
          <w:rFonts w:ascii="Georgia" w:hAnsi="Georgia" w:cs="Arial"/>
          <w:b/>
          <w:i/>
          <w:color w:val="808080" w:themeColor="background1" w:themeShade="80"/>
          <w:u w:val="single"/>
        </w:rPr>
      </w:pPr>
      <w:r w:rsidRPr="00576F9D">
        <w:rPr>
          <w:rFonts w:ascii="Georgia" w:hAnsi="Georgia" w:cs="Arial"/>
          <w:b/>
          <w:i/>
          <w:color w:val="808080" w:themeColor="background1" w:themeShade="80"/>
          <w:u w:val="single"/>
        </w:rPr>
        <w:t>FOR DFID CONTRACTS O</w:t>
      </w:r>
      <w:r w:rsidR="00235991" w:rsidRPr="00576F9D">
        <w:rPr>
          <w:rFonts w:ascii="Georgia" w:hAnsi="Georgia" w:cs="Arial"/>
          <w:b/>
          <w:i/>
          <w:color w:val="808080" w:themeColor="background1" w:themeShade="80"/>
          <w:u w:val="single"/>
        </w:rPr>
        <w:t xml:space="preserve">NLY (delete if not applicable) </w:t>
      </w:r>
      <w:r w:rsidR="00235991" w:rsidRPr="00576F9D">
        <w:rPr>
          <w:rFonts w:ascii="Georgia" w:hAnsi="Georgia" w:cs="Arial"/>
          <w:b/>
          <w:i/>
          <w:color w:val="808080" w:themeColor="background1" w:themeShade="80"/>
          <w:u w:val="single"/>
          <w:rtl/>
        </w:rPr>
        <w:t xml:space="preserve"> </w:t>
      </w:r>
      <w:r w:rsidRPr="00576F9D">
        <w:rPr>
          <w:rFonts w:ascii="Georgia" w:hAnsi="Georgia" w:cs="Arial"/>
        </w:rPr>
        <w:t xml:space="preserve">To ascertain the level of compliancy required by your </w:t>
      </w:r>
      <w:proofErr w:type="spellStart"/>
      <w:r w:rsidRPr="00576F9D">
        <w:rPr>
          <w:rFonts w:ascii="Georgia" w:hAnsi="Georgia" w:cs="Arial"/>
        </w:rPr>
        <w:t>organisation</w:t>
      </w:r>
      <w:proofErr w:type="spellEnd"/>
      <w:r w:rsidRPr="00576F9D">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576F9D"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576F9D" w:rsidRDefault="007A7C5C" w:rsidP="007A7C5C">
            <w:pPr>
              <w:rPr>
                <w:rFonts w:ascii="Georgia" w:hAnsi="Georgia" w:cs="Arial"/>
              </w:rPr>
            </w:pPr>
            <w:r w:rsidRPr="00576F9D">
              <w:rPr>
                <w:rFonts w:ascii="Georgia" w:hAnsi="Georgia" w:cs="Arial"/>
              </w:rPr>
              <w:t>Current number of contracts with the UK Government and the total value (in GBP)</w:t>
            </w:r>
          </w:p>
        </w:tc>
        <w:tc>
          <w:tcPr>
            <w:tcW w:w="1418" w:type="dxa"/>
            <w:vAlign w:val="center"/>
          </w:tcPr>
          <w:p w14:paraId="1362B1FB" w14:textId="77777777" w:rsidR="007A7C5C" w:rsidRPr="00576F9D" w:rsidRDefault="007A7C5C" w:rsidP="007A7C5C">
            <w:pPr>
              <w:rPr>
                <w:rFonts w:ascii="Georgia" w:hAnsi="Georgia" w:cs="Arial"/>
                <w:i/>
              </w:rPr>
            </w:pPr>
            <w:r w:rsidRPr="00576F9D">
              <w:rPr>
                <w:rFonts w:ascii="Georgia" w:hAnsi="Georgia" w:cs="Arial"/>
                <w:i/>
              </w:rPr>
              <w:t>Number</w:t>
            </w:r>
          </w:p>
        </w:tc>
        <w:tc>
          <w:tcPr>
            <w:tcW w:w="425" w:type="dxa"/>
            <w:vAlign w:val="center"/>
          </w:tcPr>
          <w:p w14:paraId="4C52B63C" w14:textId="77777777" w:rsidR="007A7C5C" w:rsidRPr="00576F9D" w:rsidRDefault="007A7C5C" w:rsidP="007A7C5C">
            <w:pPr>
              <w:rPr>
                <w:rFonts w:ascii="Georgia" w:hAnsi="Georgia" w:cs="Arial"/>
              </w:rPr>
            </w:pPr>
          </w:p>
        </w:tc>
      </w:tr>
      <w:tr w:rsidR="007A7C5C" w:rsidRPr="00576F9D"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576F9D" w:rsidRDefault="007A7C5C" w:rsidP="007A7C5C">
            <w:pPr>
              <w:rPr>
                <w:rFonts w:ascii="Georgia" w:hAnsi="Georgia" w:cs="Arial"/>
              </w:rPr>
            </w:pPr>
          </w:p>
        </w:tc>
        <w:tc>
          <w:tcPr>
            <w:tcW w:w="1418" w:type="dxa"/>
            <w:vAlign w:val="center"/>
          </w:tcPr>
          <w:p w14:paraId="77081A68" w14:textId="77777777" w:rsidR="007A7C5C" w:rsidRPr="00576F9D" w:rsidRDefault="007A7C5C" w:rsidP="007A7C5C">
            <w:pPr>
              <w:rPr>
                <w:rFonts w:ascii="Georgia" w:hAnsi="Georgia" w:cs="Arial"/>
                <w:i/>
              </w:rPr>
            </w:pPr>
            <w:r w:rsidRPr="00576F9D">
              <w:rPr>
                <w:rFonts w:ascii="Georgia" w:hAnsi="Georgia" w:cs="Arial"/>
                <w:i/>
              </w:rPr>
              <w:t>Value (GBP)</w:t>
            </w:r>
          </w:p>
        </w:tc>
        <w:tc>
          <w:tcPr>
            <w:tcW w:w="425" w:type="dxa"/>
            <w:vAlign w:val="center"/>
          </w:tcPr>
          <w:p w14:paraId="0CE9F5B4" w14:textId="77777777" w:rsidR="007A7C5C" w:rsidRPr="00576F9D" w:rsidRDefault="007A7C5C" w:rsidP="007A7C5C">
            <w:pPr>
              <w:rPr>
                <w:rFonts w:ascii="Georgia" w:hAnsi="Georgia" w:cs="Arial"/>
              </w:rPr>
            </w:pPr>
          </w:p>
        </w:tc>
      </w:tr>
    </w:tbl>
    <w:p w14:paraId="0763D049" w14:textId="77777777" w:rsidR="007A7C5C" w:rsidRPr="00576F9D" w:rsidRDefault="007A7C5C" w:rsidP="007A7C5C">
      <w:pPr>
        <w:ind w:left="567" w:right="402"/>
        <w:rPr>
          <w:rFonts w:ascii="Georgia" w:hAnsi="Georgia" w:cs="Arial"/>
          <w:b/>
          <w:u w:val="single"/>
        </w:rPr>
      </w:pPr>
    </w:p>
    <w:p w14:paraId="241A419A" w14:textId="77777777" w:rsidR="007A7C5C" w:rsidRPr="00576F9D" w:rsidRDefault="007A7C5C" w:rsidP="007A7C5C">
      <w:pPr>
        <w:tabs>
          <w:tab w:val="center" w:pos="4876"/>
        </w:tabs>
        <w:rPr>
          <w:rFonts w:ascii="Georgia" w:hAnsi="Georgia" w:cs="Arial"/>
        </w:rPr>
        <w:sectPr w:rsidR="007A7C5C" w:rsidRPr="00576F9D"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576F9D"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576F9D">
        <w:rPr>
          <w:rFonts w:ascii="Georgia" w:hAnsi="Georgia" w:cs="Arial"/>
          <w:b/>
          <w:color w:val="FFFFFF" w:themeColor="background1"/>
        </w:rPr>
        <w:lastRenderedPageBreak/>
        <w:t xml:space="preserve">Part 1: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576F9D" w14:paraId="61171029" w14:textId="77777777" w:rsidTr="007A7C5C">
        <w:trPr>
          <w:cantSplit/>
          <w:jc w:val="center"/>
        </w:trPr>
        <w:tc>
          <w:tcPr>
            <w:tcW w:w="9209" w:type="dxa"/>
            <w:gridSpan w:val="2"/>
            <w:shd w:val="clear" w:color="auto" w:fill="404040" w:themeFill="text1" w:themeFillTint="BF"/>
          </w:tcPr>
          <w:p w14:paraId="6BBD87FE"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1A: Contact Details for all queries relating to this assessment questionnaire</w:t>
            </w:r>
          </w:p>
        </w:tc>
      </w:tr>
      <w:tr w:rsidR="007A7C5C" w:rsidRPr="00576F9D"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576F9D" w:rsidRDefault="007A7C5C" w:rsidP="007A7C5C">
            <w:pPr>
              <w:rPr>
                <w:rFonts w:ascii="Georgia" w:hAnsi="Georgia" w:cs="Arial"/>
              </w:rPr>
            </w:pPr>
            <w:r w:rsidRPr="00576F9D">
              <w:rPr>
                <w:rFonts w:ascii="Georgia" w:hAnsi="Georgia" w:cs="Arial"/>
              </w:rPr>
              <w:t xml:space="preserve">Name: </w:t>
            </w:r>
          </w:p>
        </w:tc>
        <w:tc>
          <w:tcPr>
            <w:tcW w:w="7796" w:type="dxa"/>
          </w:tcPr>
          <w:p w14:paraId="76BFBC2B" w14:textId="77777777" w:rsidR="007A7C5C" w:rsidRPr="00576F9D" w:rsidRDefault="007A7C5C" w:rsidP="007A7C5C">
            <w:pPr>
              <w:rPr>
                <w:rFonts w:ascii="Georgia" w:hAnsi="Georgia" w:cs="Arial"/>
                <w:i/>
              </w:rPr>
            </w:pPr>
          </w:p>
          <w:p w14:paraId="34A2C65E" w14:textId="77777777" w:rsidR="007A7C5C" w:rsidRPr="00576F9D" w:rsidRDefault="007A7C5C" w:rsidP="007A7C5C">
            <w:pPr>
              <w:rPr>
                <w:rFonts w:ascii="Georgia" w:hAnsi="Georgia" w:cs="Arial"/>
                <w:i/>
              </w:rPr>
            </w:pPr>
          </w:p>
        </w:tc>
      </w:tr>
      <w:tr w:rsidR="007A7C5C" w:rsidRPr="00576F9D"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576F9D" w:rsidRDefault="007A7C5C" w:rsidP="007A7C5C">
            <w:pPr>
              <w:rPr>
                <w:rFonts w:ascii="Georgia" w:hAnsi="Georgia" w:cs="Arial"/>
              </w:rPr>
            </w:pPr>
            <w:r w:rsidRPr="00576F9D">
              <w:rPr>
                <w:rFonts w:ascii="Georgia" w:hAnsi="Georgia" w:cs="Arial"/>
              </w:rPr>
              <w:t xml:space="preserve">Email: </w:t>
            </w:r>
          </w:p>
        </w:tc>
        <w:tc>
          <w:tcPr>
            <w:tcW w:w="7796" w:type="dxa"/>
          </w:tcPr>
          <w:p w14:paraId="40D2E9BA" w14:textId="77777777" w:rsidR="007A7C5C" w:rsidRPr="00576F9D" w:rsidRDefault="007A7C5C" w:rsidP="007A7C5C">
            <w:pPr>
              <w:rPr>
                <w:rFonts w:ascii="Georgia" w:hAnsi="Georgia" w:cs="Arial"/>
                <w:i/>
              </w:rPr>
            </w:pPr>
          </w:p>
        </w:tc>
      </w:tr>
      <w:tr w:rsidR="007A7C5C" w:rsidRPr="00576F9D"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576F9D" w:rsidRDefault="007A7C5C" w:rsidP="007A7C5C">
            <w:pPr>
              <w:rPr>
                <w:rFonts w:ascii="Georgia" w:hAnsi="Georgia" w:cs="Arial"/>
              </w:rPr>
            </w:pPr>
            <w:r w:rsidRPr="00576F9D">
              <w:rPr>
                <w:rFonts w:ascii="Georgia" w:hAnsi="Georgia" w:cs="Arial"/>
              </w:rPr>
              <w:t xml:space="preserve">Phone: </w:t>
            </w:r>
          </w:p>
        </w:tc>
        <w:tc>
          <w:tcPr>
            <w:tcW w:w="7796" w:type="dxa"/>
          </w:tcPr>
          <w:p w14:paraId="6435D670" w14:textId="77777777" w:rsidR="007A7C5C" w:rsidRPr="00576F9D" w:rsidRDefault="007A7C5C" w:rsidP="007A7C5C">
            <w:pPr>
              <w:rPr>
                <w:rFonts w:ascii="Georgia" w:hAnsi="Georgia" w:cs="Arial"/>
                <w:i/>
              </w:rPr>
            </w:pPr>
          </w:p>
        </w:tc>
      </w:tr>
    </w:tbl>
    <w:p w14:paraId="76A079C2" w14:textId="77777777" w:rsidR="007A7C5C" w:rsidRPr="00576F9D"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576F9D" w14:paraId="1A8111BE" w14:textId="77777777" w:rsidTr="00D211BF">
        <w:trPr>
          <w:cantSplit/>
          <w:jc w:val="center"/>
        </w:trPr>
        <w:tc>
          <w:tcPr>
            <w:tcW w:w="9634" w:type="dxa"/>
            <w:gridSpan w:val="2"/>
            <w:shd w:val="clear" w:color="auto" w:fill="404040" w:themeFill="text1" w:themeFillTint="BF"/>
          </w:tcPr>
          <w:p w14:paraId="056BFAC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1B:  Registration</w:t>
            </w:r>
          </w:p>
        </w:tc>
      </w:tr>
      <w:tr w:rsidR="007A7C5C" w:rsidRPr="00576F9D"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576F9D" w:rsidRDefault="007A7C5C" w:rsidP="007A7C5C">
            <w:pPr>
              <w:rPr>
                <w:rFonts w:ascii="Georgia" w:hAnsi="Georgia" w:cs="Arial"/>
              </w:rPr>
            </w:pPr>
            <w:r w:rsidRPr="00576F9D">
              <w:rPr>
                <w:rFonts w:ascii="Georgia" w:hAnsi="Georgia" w:cs="Arial"/>
              </w:rPr>
              <w:t>Registered Company Name</w:t>
            </w:r>
          </w:p>
          <w:p w14:paraId="610F8C2D" w14:textId="77777777" w:rsidR="007A7C5C" w:rsidRPr="00576F9D" w:rsidRDefault="007A7C5C" w:rsidP="007A7C5C">
            <w:pPr>
              <w:rPr>
                <w:rFonts w:ascii="Georgia" w:hAnsi="Georgia" w:cs="Arial"/>
                <w:i/>
              </w:rPr>
            </w:pPr>
          </w:p>
        </w:tc>
        <w:tc>
          <w:tcPr>
            <w:tcW w:w="3685" w:type="dxa"/>
          </w:tcPr>
          <w:p w14:paraId="2C8171B7" w14:textId="77777777" w:rsidR="007A7C5C" w:rsidRPr="00576F9D" w:rsidRDefault="007A7C5C" w:rsidP="007A7C5C">
            <w:pPr>
              <w:rPr>
                <w:rFonts w:ascii="Georgia" w:hAnsi="Georgia" w:cs="Arial"/>
                <w:i/>
              </w:rPr>
            </w:pPr>
          </w:p>
        </w:tc>
      </w:tr>
      <w:tr w:rsidR="007A7C5C" w:rsidRPr="00576F9D"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576F9D" w:rsidRDefault="007A7C5C" w:rsidP="007A7C5C">
            <w:pPr>
              <w:rPr>
                <w:rFonts w:ascii="Georgia" w:hAnsi="Georgia" w:cs="Arial"/>
              </w:rPr>
            </w:pPr>
            <w:r w:rsidRPr="00576F9D">
              <w:rPr>
                <w:rFonts w:ascii="Georgia" w:hAnsi="Georgia" w:cs="Arial"/>
              </w:rPr>
              <w:t>Registered Company Number</w:t>
            </w:r>
          </w:p>
        </w:tc>
        <w:tc>
          <w:tcPr>
            <w:tcW w:w="3685" w:type="dxa"/>
          </w:tcPr>
          <w:p w14:paraId="6E33A9D8" w14:textId="77777777" w:rsidR="007A7C5C" w:rsidRPr="00576F9D" w:rsidRDefault="007A7C5C" w:rsidP="007A7C5C">
            <w:pPr>
              <w:rPr>
                <w:rFonts w:ascii="Georgia" w:hAnsi="Georgia" w:cs="Arial"/>
                <w:i/>
              </w:rPr>
            </w:pPr>
          </w:p>
        </w:tc>
      </w:tr>
      <w:tr w:rsidR="007A7C5C" w:rsidRPr="00576F9D"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576F9D" w:rsidRDefault="007A7C5C" w:rsidP="007A7C5C">
            <w:pPr>
              <w:rPr>
                <w:rFonts w:ascii="Georgia" w:hAnsi="Georgia" w:cs="Arial"/>
              </w:rPr>
            </w:pPr>
            <w:r w:rsidRPr="00576F9D">
              <w:rPr>
                <w:rFonts w:ascii="Georgia" w:hAnsi="Georgia" w:cs="Arial"/>
              </w:rPr>
              <w:t>Country of Registration</w:t>
            </w:r>
          </w:p>
        </w:tc>
        <w:tc>
          <w:tcPr>
            <w:tcW w:w="3685" w:type="dxa"/>
          </w:tcPr>
          <w:p w14:paraId="72275B93" w14:textId="77777777" w:rsidR="007A7C5C" w:rsidRPr="00576F9D" w:rsidRDefault="007A7C5C" w:rsidP="007A7C5C">
            <w:pPr>
              <w:rPr>
                <w:rFonts w:ascii="Georgia" w:hAnsi="Georgia" w:cs="Arial"/>
                <w:i/>
              </w:rPr>
            </w:pPr>
          </w:p>
        </w:tc>
      </w:tr>
      <w:tr w:rsidR="007A7C5C" w:rsidRPr="00576F9D"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576F9D" w:rsidRDefault="007A7C5C" w:rsidP="007A7C5C">
            <w:pPr>
              <w:rPr>
                <w:rFonts w:ascii="Georgia" w:hAnsi="Georgia" w:cs="Arial"/>
              </w:rPr>
            </w:pPr>
            <w:r w:rsidRPr="00576F9D">
              <w:rPr>
                <w:rFonts w:ascii="Georgia" w:hAnsi="Georgia" w:cs="Arial"/>
              </w:rPr>
              <w:t>Date of Registration</w:t>
            </w:r>
          </w:p>
        </w:tc>
        <w:tc>
          <w:tcPr>
            <w:tcW w:w="3685" w:type="dxa"/>
          </w:tcPr>
          <w:p w14:paraId="62DC96E3" w14:textId="77777777" w:rsidR="007A7C5C" w:rsidRPr="00576F9D" w:rsidRDefault="007A7C5C" w:rsidP="007A7C5C">
            <w:pPr>
              <w:rPr>
                <w:rFonts w:ascii="Georgia" w:hAnsi="Georgia" w:cs="Arial"/>
                <w:i/>
              </w:rPr>
            </w:pPr>
          </w:p>
        </w:tc>
      </w:tr>
      <w:tr w:rsidR="007A7C5C" w:rsidRPr="00576F9D"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576F9D" w:rsidRDefault="007A7C5C" w:rsidP="007A7C5C">
            <w:pPr>
              <w:rPr>
                <w:rFonts w:ascii="Georgia" w:hAnsi="Georgia" w:cs="Arial"/>
                <w:i/>
              </w:rPr>
            </w:pPr>
            <w:r w:rsidRPr="00576F9D">
              <w:rPr>
                <w:rFonts w:ascii="Georgia" w:hAnsi="Georgia" w:cs="Arial"/>
              </w:rPr>
              <w:t xml:space="preserve">Head Office DUNS number </w:t>
            </w:r>
            <w:r w:rsidRPr="00576F9D">
              <w:rPr>
                <w:rFonts w:ascii="Georgia" w:hAnsi="Georgia" w:cs="Arial"/>
                <w:i/>
              </w:rPr>
              <w:t>(if applicable)</w:t>
            </w:r>
          </w:p>
        </w:tc>
        <w:tc>
          <w:tcPr>
            <w:tcW w:w="3685" w:type="dxa"/>
          </w:tcPr>
          <w:p w14:paraId="43E3AFCE" w14:textId="77777777" w:rsidR="007A7C5C" w:rsidRPr="00576F9D" w:rsidRDefault="007A7C5C" w:rsidP="007A7C5C">
            <w:pPr>
              <w:rPr>
                <w:rFonts w:ascii="Georgia" w:hAnsi="Georgia" w:cs="Arial"/>
                <w:i/>
              </w:rPr>
            </w:pPr>
          </w:p>
        </w:tc>
      </w:tr>
      <w:tr w:rsidR="007A7C5C" w:rsidRPr="00576F9D"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576F9D" w:rsidRDefault="007A7C5C" w:rsidP="007A7C5C">
            <w:pPr>
              <w:rPr>
                <w:rFonts w:ascii="Georgia" w:hAnsi="Georgia" w:cs="Arial"/>
              </w:rPr>
            </w:pPr>
            <w:r w:rsidRPr="00576F9D">
              <w:rPr>
                <w:rFonts w:ascii="Georgia" w:hAnsi="Georgia" w:cs="Arial"/>
              </w:rPr>
              <w:t xml:space="preserve">Registered VAT number </w:t>
            </w:r>
            <w:r w:rsidRPr="00576F9D">
              <w:rPr>
                <w:rFonts w:ascii="Georgia" w:hAnsi="Georgia" w:cs="Arial"/>
                <w:i/>
              </w:rPr>
              <w:t>(if applicable)</w:t>
            </w:r>
          </w:p>
        </w:tc>
        <w:tc>
          <w:tcPr>
            <w:tcW w:w="3685" w:type="dxa"/>
          </w:tcPr>
          <w:p w14:paraId="1C06D603" w14:textId="77777777" w:rsidR="007A7C5C" w:rsidRPr="00576F9D" w:rsidRDefault="007A7C5C" w:rsidP="007A7C5C">
            <w:pPr>
              <w:rPr>
                <w:rFonts w:ascii="Georgia" w:hAnsi="Georgia" w:cs="Arial"/>
                <w:i/>
              </w:rPr>
            </w:pPr>
          </w:p>
        </w:tc>
      </w:tr>
      <w:tr w:rsidR="007A7C5C" w:rsidRPr="00576F9D"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576F9D" w:rsidRDefault="007A7C5C" w:rsidP="007A7C5C">
            <w:pPr>
              <w:rPr>
                <w:rFonts w:ascii="Georgia" w:hAnsi="Georgia" w:cs="Arial"/>
              </w:rPr>
            </w:pPr>
            <w:r w:rsidRPr="00576F9D">
              <w:rPr>
                <w:rFonts w:ascii="Georgia" w:hAnsi="Georgia" w:cs="Arial"/>
              </w:rPr>
              <w:t>Registered Office Address</w:t>
            </w:r>
          </w:p>
        </w:tc>
        <w:tc>
          <w:tcPr>
            <w:tcW w:w="3685" w:type="dxa"/>
          </w:tcPr>
          <w:p w14:paraId="40AF6F21" w14:textId="77777777" w:rsidR="007A7C5C" w:rsidRPr="00576F9D" w:rsidRDefault="007A7C5C" w:rsidP="007A7C5C">
            <w:pPr>
              <w:rPr>
                <w:rFonts w:ascii="Georgia" w:hAnsi="Georgia" w:cs="Arial"/>
                <w:i/>
              </w:rPr>
            </w:pPr>
          </w:p>
          <w:p w14:paraId="254722F3" w14:textId="77777777" w:rsidR="007A7C5C" w:rsidRPr="00576F9D" w:rsidRDefault="007A7C5C" w:rsidP="007A7C5C">
            <w:pPr>
              <w:rPr>
                <w:rFonts w:ascii="Georgia" w:hAnsi="Georgia" w:cs="Arial"/>
                <w:i/>
              </w:rPr>
            </w:pPr>
          </w:p>
          <w:p w14:paraId="35149593" w14:textId="77777777" w:rsidR="007A7C5C" w:rsidRPr="00576F9D" w:rsidRDefault="007A7C5C" w:rsidP="007A7C5C">
            <w:pPr>
              <w:rPr>
                <w:rFonts w:ascii="Georgia" w:hAnsi="Georgia" w:cs="Arial"/>
                <w:i/>
              </w:rPr>
            </w:pPr>
          </w:p>
        </w:tc>
      </w:tr>
      <w:tr w:rsidR="007A7C5C" w:rsidRPr="00576F9D"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576F9D" w:rsidRDefault="007A7C5C" w:rsidP="007A7C5C">
            <w:pPr>
              <w:rPr>
                <w:rFonts w:ascii="Georgia" w:hAnsi="Georgia" w:cs="Arial"/>
              </w:rPr>
            </w:pPr>
            <w:r w:rsidRPr="00576F9D">
              <w:rPr>
                <w:rFonts w:ascii="Georgia" w:hAnsi="Georgia" w:cs="Arial"/>
              </w:rPr>
              <w:t xml:space="preserve">Please indicate your type of </w:t>
            </w:r>
            <w:proofErr w:type="spellStart"/>
            <w:r w:rsidRPr="00576F9D">
              <w:rPr>
                <w:rFonts w:ascii="Georgia" w:hAnsi="Georgia" w:cs="Arial"/>
              </w:rPr>
              <w:t>organisation</w:t>
            </w:r>
            <w:proofErr w:type="spellEnd"/>
          </w:p>
        </w:tc>
        <w:tc>
          <w:tcPr>
            <w:tcW w:w="3685" w:type="dxa"/>
          </w:tcPr>
          <w:p w14:paraId="3DDA0B25" w14:textId="77777777" w:rsidR="007A7C5C" w:rsidRPr="00576F9D" w:rsidRDefault="007A7C5C" w:rsidP="007A7C5C">
            <w:pPr>
              <w:rPr>
                <w:rFonts w:ascii="Georgia" w:hAnsi="Georgia" w:cs="Arial"/>
                <w:i/>
              </w:rPr>
            </w:pPr>
          </w:p>
        </w:tc>
      </w:tr>
      <w:tr w:rsidR="007A7C5C" w:rsidRPr="00576F9D"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576F9D" w:rsidRDefault="007A7C5C" w:rsidP="007A7C5C">
            <w:pPr>
              <w:rPr>
                <w:rFonts w:ascii="Georgia" w:hAnsi="Georgia" w:cs="Arial"/>
              </w:rPr>
            </w:pPr>
            <w:r w:rsidRPr="00576F9D">
              <w:rPr>
                <w:rFonts w:ascii="Georgia" w:hAnsi="Georgia" w:cs="Arial"/>
              </w:rPr>
              <w:t xml:space="preserve">Ultimate / Parent Company </w:t>
            </w:r>
            <w:r w:rsidRPr="00576F9D">
              <w:rPr>
                <w:rFonts w:ascii="Georgia" w:hAnsi="Georgia" w:cs="Arial"/>
                <w:i/>
              </w:rPr>
              <w:t>(if applicable)</w:t>
            </w:r>
          </w:p>
        </w:tc>
        <w:tc>
          <w:tcPr>
            <w:tcW w:w="3685" w:type="dxa"/>
          </w:tcPr>
          <w:p w14:paraId="5CF397D8" w14:textId="77777777" w:rsidR="007A7C5C" w:rsidRPr="00576F9D" w:rsidRDefault="007A7C5C" w:rsidP="007A7C5C">
            <w:pPr>
              <w:rPr>
                <w:rFonts w:ascii="Georgia" w:hAnsi="Georgia" w:cs="Arial"/>
                <w:i/>
              </w:rPr>
            </w:pPr>
          </w:p>
        </w:tc>
      </w:tr>
      <w:tr w:rsidR="007A7C5C" w:rsidRPr="00576F9D"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576F9D" w:rsidRDefault="007A7C5C" w:rsidP="007A7C5C">
            <w:pPr>
              <w:rPr>
                <w:rFonts w:ascii="Georgia" w:hAnsi="Georgia" w:cs="Arial"/>
              </w:rPr>
            </w:pPr>
            <w:r w:rsidRPr="00576F9D">
              <w:rPr>
                <w:rFonts w:ascii="Georgia" w:hAnsi="Georgia" w:cs="Arial"/>
              </w:rPr>
              <w:t xml:space="preserve">Name of subsidiary companies </w:t>
            </w:r>
            <w:r w:rsidRPr="00576F9D">
              <w:rPr>
                <w:rFonts w:ascii="Georgia" w:hAnsi="Georgia" w:cs="Arial"/>
                <w:i/>
              </w:rPr>
              <w:t xml:space="preserve">(if applicable) </w:t>
            </w:r>
          </w:p>
        </w:tc>
        <w:tc>
          <w:tcPr>
            <w:tcW w:w="3685" w:type="dxa"/>
          </w:tcPr>
          <w:p w14:paraId="5BA1C560" w14:textId="77777777" w:rsidR="007A7C5C" w:rsidRPr="00576F9D" w:rsidRDefault="007A7C5C" w:rsidP="007A7C5C">
            <w:pPr>
              <w:rPr>
                <w:rFonts w:ascii="Georgia" w:hAnsi="Georgia" w:cs="Arial"/>
                <w:i/>
              </w:rPr>
            </w:pPr>
          </w:p>
        </w:tc>
      </w:tr>
    </w:tbl>
    <w:p w14:paraId="5AE55197" w14:textId="77777777" w:rsidR="007A7C5C" w:rsidRPr="00576F9D"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576F9D"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1C: Governance and Control</w:t>
            </w:r>
          </w:p>
          <w:p w14:paraId="571FB0E4" w14:textId="77777777" w:rsidR="007A7C5C" w:rsidRPr="00576F9D" w:rsidRDefault="007A7C5C" w:rsidP="007A7C5C">
            <w:pPr>
              <w:rPr>
                <w:rFonts w:ascii="Georgia" w:hAnsi="Georgia" w:cs="Arial"/>
                <w:i/>
              </w:rPr>
            </w:pPr>
            <w:r w:rsidRPr="00576F9D">
              <w:rPr>
                <w:rFonts w:ascii="Georgia" w:hAnsi="Georgia" w:cs="Arial"/>
                <w:i/>
                <w:color w:val="FFFFFF" w:themeColor="background1"/>
              </w:rPr>
              <w:t xml:space="preserve">Please provide the following information for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w:t>
            </w:r>
          </w:p>
        </w:tc>
      </w:tr>
      <w:tr w:rsidR="007A7C5C" w:rsidRPr="00576F9D"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576F9D" w:rsidRDefault="007A7C5C" w:rsidP="007A7C5C">
            <w:pPr>
              <w:rPr>
                <w:rFonts w:ascii="Georgia" w:hAnsi="Georgia" w:cs="Arial"/>
              </w:rPr>
            </w:pPr>
            <w:r w:rsidRPr="00576F9D">
              <w:rPr>
                <w:rFonts w:ascii="Georgia" w:hAnsi="Georgia" w:cs="Arial"/>
              </w:rPr>
              <w:t>Name of Managing Director / Chief Executive Officer</w:t>
            </w:r>
          </w:p>
        </w:tc>
        <w:tc>
          <w:tcPr>
            <w:tcW w:w="1560" w:type="dxa"/>
          </w:tcPr>
          <w:p w14:paraId="6E7015D5" w14:textId="77777777" w:rsidR="007A7C5C" w:rsidRPr="00576F9D" w:rsidRDefault="007A7C5C" w:rsidP="007A7C5C">
            <w:pPr>
              <w:rPr>
                <w:rFonts w:ascii="Georgia" w:hAnsi="Georgia" w:cs="Arial"/>
                <w:i/>
              </w:rPr>
            </w:pPr>
          </w:p>
        </w:tc>
      </w:tr>
      <w:tr w:rsidR="007A7C5C" w:rsidRPr="00576F9D"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576F9D" w:rsidRDefault="007A7C5C" w:rsidP="007A7C5C">
            <w:pPr>
              <w:rPr>
                <w:rFonts w:ascii="Georgia" w:hAnsi="Georgia" w:cs="Arial"/>
              </w:rPr>
            </w:pPr>
            <w:r w:rsidRPr="00576F9D">
              <w:rPr>
                <w:rFonts w:ascii="Georgia" w:hAnsi="Georgia" w:cs="Arial"/>
              </w:rPr>
              <w:t>Names of Company Board Member(s)</w:t>
            </w:r>
          </w:p>
        </w:tc>
        <w:tc>
          <w:tcPr>
            <w:tcW w:w="1560" w:type="dxa"/>
          </w:tcPr>
          <w:p w14:paraId="1F2517AE" w14:textId="77777777" w:rsidR="007A7C5C" w:rsidRPr="00576F9D" w:rsidRDefault="007A7C5C" w:rsidP="007A7C5C">
            <w:pPr>
              <w:rPr>
                <w:rFonts w:ascii="Georgia" w:hAnsi="Georgia" w:cs="Arial"/>
                <w:i/>
              </w:rPr>
            </w:pPr>
          </w:p>
          <w:p w14:paraId="6D0A2A87" w14:textId="77777777" w:rsidR="007A7C5C" w:rsidRPr="00576F9D" w:rsidRDefault="007A7C5C" w:rsidP="007A7C5C">
            <w:pPr>
              <w:rPr>
                <w:rFonts w:ascii="Georgia" w:hAnsi="Georgia" w:cs="Arial"/>
                <w:i/>
              </w:rPr>
            </w:pPr>
          </w:p>
        </w:tc>
      </w:tr>
      <w:tr w:rsidR="007A7C5C" w:rsidRPr="00576F9D"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576F9D" w:rsidRDefault="007A7C5C" w:rsidP="007A7C5C">
            <w:pPr>
              <w:rPr>
                <w:rFonts w:ascii="Georgia" w:hAnsi="Georgia" w:cs="Arial"/>
              </w:rPr>
            </w:pPr>
            <w:r w:rsidRPr="00576F9D">
              <w:rPr>
                <w:rFonts w:ascii="Georgia" w:hAnsi="Georgia" w:cs="Arial"/>
              </w:rPr>
              <w:t>Names of Senior Leadership / Management team</w:t>
            </w:r>
          </w:p>
        </w:tc>
        <w:tc>
          <w:tcPr>
            <w:tcW w:w="1560" w:type="dxa"/>
          </w:tcPr>
          <w:p w14:paraId="6AEE5BF6" w14:textId="77777777" w:rsidR="007A7C5C" w:rsidRPr="00576F9D" w:rsidRDefault="007A7C5C" w:rsidP="007A7C5C">
            <w:pPr>
              <w:rPr>
                <w:rFonts w:ascii="Georgia" w:hAnsi="Georgia" w:cs="Arial"/>
                <w:i/>
              </w:rPr>
            </w:pPr>
          </w:p>
        </w:tc>
      </w:tr>
      <w:tr w:rsidR="007A7C5C" w:rsidRPr="00576F9D"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576F9D" w:rsidRDefault="007A7C5C" w:rsidP="007A7C5C">
            <w:pPr>
              <w:rPr>
                <w:rFonts w:ascii="Georgia" w:hAnsi="Georgia" w:cs="Arial"/>
              </w:rPr>
            </w:pPr>
            <w:r w:rsidRPr="00576F9D">
              <w:rPr>
                <w:rFonts w:ascii="Georgia" w:hAnsi="Georgia" w:cs="Arial"/>
              </w:rPr>
              <w:t xml:space="preserve">Name of shareholders and percentage of shareholding </w:t>
            </w:r>
            <w:r w:rsidRPr="00576F9D">
              <w:rPr>
                <w:rFonts w:ascii="Georgia" w:hAnsi="Georgia" w:cs="Arial"/>
                <w:i/>
              </w:rPr>
              <w:t>(if applicable)</w:t>
            </w:r>
            <w:r w:rsidRPr="00576F9D">
              <w:rPr>
                <w:rFonts w:ascii="Georgia" w:hAnsi="Georgia" w:cs="Arial"/>
              </w:rPr>
              <w:t xml:space="preserve"> </w:t>
            </w:r>
          </w:p>
        </w:tc>
        <w:tc>
          <w:tcPr>
            <w:tcW w:w="1560" w:type="dxa"/>
          </w:tcPr>
          <w:p w14:paraId="0932C489" w14:textId="77777777" w:rsidR="007A7C5C" w:rsidRPr="00576F9D" w:rsidRDefault="007A7C5C" w:rsidP="007A7C5C">
            <w:pPr>
              <w:rPr>
                <w:rFonts w:ascii="Georgia" w:hAnsi="Georgia" w:cs="Arial"/>
                <w:i/>
              </w:rPr>
            </w:pPr>
          </w:p>
        </w:tc>
      </w:tr>
      <w:tr w:rsidR="007A7C5C" w:rsidRPr="00576F9D"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576F9D" w:rsidRDefault="007A7C5C" w:rsidP="007A7C5C">
            <w:pPr>
              <w:rPr>
                <w:rFonts w:ascii="Georgia" w:hAnsi="Georgia" w:cs="Arial"/>
              </w:rPr>
            </w:pPr>
            <w:r w:rsidRPr="00576F9D">
              <w:rPr>
                <w:rFonts w:ascii="Georgia" w:hAnsi="Georgia" w:cs="Arial"/>
              </w:rPr>
              <w:t xml:space="preserve">Names of Affiliated </w:t>
            </w:r>
            <w:proofErr w:type="spellStart"/>
            <w:r w:rsidRPr="00576F9D">
              <w:rPr>
                <w:rFonts w:ascii="Georgia" w:hAnsi="Georgia" w:cs="Arial"/>
              </w:rPr>
              <w:t>Organisation</w:t>
            </w:r>
            <w:proofErr w:type="spellEnd"/>
            <w:r w:rsidRPr="00576F9D">
              <w:rPr>
                <w:rFonts w:ascii="Georgia" w:hAnsi="Georgia" w:cs="Arial"/>
              </w:rPr>
              <w:t>(s) (if any)</w:t>
            </w:r>
          </w:p>
        </w:tc>
        <w:tc>
          <w:tcPr>
            <w:tcW w:w="1560" w:type="dxa"/>
          </w:tcPr>
          <w:p w14:paraId="64925F3B" w14:textId="77777777" w:rsidR="007A7C5C" w:rsidRPr="00576F9D" w:rsidRDefault="007A7C5C" w:rsidP="007A7C5C">
            <w:pPr>
              <w:rPr>
                <w:rFonts w:ascii="Georgia" w:hAnsi="Georgia" w:cs="Arial"/>
                <w:i/>
              </w:rPr>
            </w:pPr>
          </w:p>
          <w:p w14:paraId="5E5C3565" w14:textId="77777777" w:rsidR="007A7C5C" w:rsidRPr="00576F9D" w:rsidRDefault="007A7C5C" w:rsidP="007A7C5C">
            <w:pPr>
              <w:rPr>
                <w:rFonts w:ascii="Georgia" w:hAnsi="Georgia" w:cs="Arial"/>
                <w:i/>
              </w:rPr>
            </w:pPr>
          </w:p>
        </w:tc>
      </w:tr>
      <w:tr w:rsidR="007A7C5C" w:rsidRPr="00576F9D"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A8D32FF" w14:textId="77777777" w:rsidR="007A7C5C" w:rsidRPr="00576F9D" w:rsidRDefault="007A7C5C" w:rsidP="007A7C5C">
            <w:pPr>
              <w:rPr>
                <w:rFonts w:ascii="Georgia" w:hAnsi="Georgia" w:cs="Arial"/>
              </w:rPr>
            </w:pPr>
          </w:p>
        </w:tc>
      </w:tr>
      <w:tr w:rsidR="007A7C5C" w:rsidRPr="00576F9D"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maintain a formal risk register and monitor mitigation plans?</w:t>
            </w:r>
          </w:p>
        </w:tc>
        <w:tc>
          <w:tcPr>
            <w:tcW w:w="1560" w:type="dxa"/>
          </w:tcPr>
          <w:p w14:paraId="63EBCE87"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685F076D" w14:textId="77777777" w:rsidR="007A7C5C" w:rsidRPr="00576F9D" w:rsidRDefault="007A7C5C" w:rsidP="007A7C5C">
            <w:pPr>
              <w:rPr>
                <w:rFonts w:ascii="Georgia" w:hAnsi="Georgia" w:cs="Arial"/>
              </w:rPr>
            </w:pPr>
          </w:p>
        </w:tc>
      </w:tr>
    </w:tbl>
    <w:p w14:paraId="232D6AAA" w14:textId="77777777" w:rsidR="007A7C5C" w:rsidRPr="00576F9D"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576F9D"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1D: Insurance</w:t>
            </w:r>
          </w:p>
        </w:tc>
      </w:tr>
      <w:tr w:rsidR="007A7C5C" w:rsidRPr="00576F9D"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576F9D" w:rsidRDefault="007A7C5C" w:rsidP="007A7C5C">
            <w:pPr>
              <w:rPr>
                <w:rFonts w:ascii="Georgia" w:eastAsia="Times New Roman" w:hAnsi="Georgia" w:cs="Arial"/>
                <w:i/>
                <w:color w:val="000000"/>
              </w:rPr>
            </w:pPr>
            <w:r w:rsidRPr="00576F9D">
              <w:rPr>
                <w:rFonts w:ascii="Georgia" w:hAnsi="Georgia" w:cs="Arial"/>
              </w:rPr>
              <w:t>Please confirm whether you have the following insurance cover in place</w:t>
            </w:r>
          </w:p>
          <w:p w14:paraId="493B932A" w14:textId="77777777" w:rsidR="007A7C5C" w:rsidRPr="00576F9D" w:rsidRDefault="007A7C5C" w:rsidP="007A7C5C">
            <w:pPr>
              <w:rPr>
                <w:rFonts w:ascii="Georgia" w:eastAsia="Times New Roman" w:hAnsi="Georgia" w:cs="Arial"/>
                <w:i/>
                <w:color w:val="000000"/>
              </w:rPr>
            </w:pPr>
          </w:p>
        </w:tc>
        <w:tc>
          <w:tcPr>
            <w:tcW w:w="2409" w:type="dxa"/>
            <w:vAlign w:val="center"/>
          </w:tcPr>
          <w:p w14:paraId="0D898BC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Professional Indemnity:</w:t>
            </w:r>
            <w:r w:rsidRPr="00576F9D">
              <w:rPr>
                <w:rFonts w:ascii="Georgia" w:hAnsi="Georgia" w:cs="Arial"/>
              </w:rPr>
              <w:tab/>
            </w:r>
          </w:p>
        </w:tc>
        <w:tc>
          <w:tcPr>
            <w:tcW w:w="1701" w:type="dxa"/>
            <w:vAlign w:val="center"/>
          </w:tcPr>
          <w:p w14:paraId="4DCF59F1" w14:textId="735DCC8D" w:rsidR="007A7C5C" w:rsidRPr="00576F9D" w:rsidRDefault="007A7C5C" w:rsidP="00433278">
            <w:pPr>
              <w:tabs>
                <w:tab w:val="center" w:pos="2184"/>
              </w:tabs>
              <w:rPr>
                <w:rFonts w:ascii="Georgia" w:hAnsi="Georgia" w:cs="Arial"/>
              </w:rPr>
            </w:pPr>
            <w:r w:rsidRPr="00576F9D">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576F9D" w:rsidRDefault="007A7C5C" w:rsidP="007A7C5C">
            <w:pPr>
              <w:rPr>
                <w:rFonts w:ascii="Georgia" w:hAnsi="Georgia" w:cs="Arial"/>
              </w:rPr>
            </w:pPr>
          </w:p>
        </w:tc>
        <w:tc>
          <w:tcPr>
            <w:tcW w:w="2409" w:type="dxa"/>
            <w:vAlign w:val="center"/>
          </w:tcPr>
          <w:p w14:paraId="4740626A"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Public Liability:</w:t>
            </w:r>
          </w:p>
        </w:tc>
        <w:tc>
          <w:tcPr>
            <w:tcW w:w="1701" w:type="dxa"/>
            <w:vAlign w:val="center"/>
          </w:tcPr>
          <w:p w14:paraId="50568622" w14:textId="07E1D838"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576F9D" w:rsidRDefault="007A7C5C" w:rsidP="007A7C5C">
            <w:pPr>
              <w:rPr>
                <w:rFonts w:ascii="Georgia" w:hAnsi="Georgia" w:cs="Arial"/>
              </w:rPr>
            </w:pPr>
          </w:p>
        </w:tc>
        <w:tc>
          <w:tcPr>
            <w:tcW w:w="2409" w:type="dxa"/>
            <w:vAlign w:val="center"/>
          </w:tcPr>
          <w:p w14:paraId="3623C4F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Employer’s Liability:</w:t>
            </w:r>
          </w:p>
        </w:tc>
        <w:tc>
          <w:tcPr>
            <w:tcW w:w="1701" w:type="dxa"/>
            <w:vAlign w:val="center"/>
          </w:tcPr>
          <w:p w14:paraId="2C5806C9" w14:textId="74BBB7FE"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576F9D" w:rsidRDefault="007A7C5C" w:rsidP="007A7C5C">
            <w:pPr>
              <w:rPr>
                <w:rFonts w:ascii="Georgia" w:hAnsi="Georgia" w:cs="Arial"/>
              </w:rPr>
            </w:pPr>
          </w:p>
        </w:tc>
        <w:tc>
          <w:tcPr>
            <w:tcW w:w="2409" w:type="dxa"/>
            <w:vAlign w:val="center"/>
          </w:tcPr>
          <w:p w14:paraId="092089A9"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 xml:space="preserve">Travel Insurance: </w:t>
            </w:r>
          </w:p>
        </w:tc>
        <w:tc>
          <w:tcPr>
            <w:tcW w:w="1701" w:type="dxa"/>
            <w:vAlign w:val="center"/>
          </w:tcPr>
          <w:p w14:paraId="054AC7E7" w14:textId="4BBA046F"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w:t>
            </w:r>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251A1116" w14:textId="77777777" w:rsidR="007A7C5C" w:rsidRPr="00576F9D"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576F9D"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1E: Duty of Care</w:t>
            </w:r>
          </w:p>
          <w:p w14:paraId="60E65114" w14:textId="77777777" w:rsidR="007A7C5C" w:rsidRPr="00576F9D" w:rsidRDefault="007A7C5C" w:rsidP="007A7C5C">
            <w:pPr>
              <w:rPr>
                <w:rFonts w:ascii="Georgia" w:hAnsi="Georgia" w:cs="Arial"/>
                <w:b/>
                <w:color w:val="FFFFFF" w:themeColor="background1"/>
              </w:rPr>
            </w:pPr>
            <w:r w:rsidRPr="00576F9D">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576F9D"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576F9D" w:rsidRDefault="007A7C5C" w:rsidP="007A7C5C">
            <w:pPr>
              <w:ind w:right="-108"/>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travel policy, risk assessment, and emergency procedure in place</w:t>
            </w:r>
          </w:p>
        </w:tc>
        <w:tc>
          <w:tcPr>
            <w:tcW w:w="1559" w:type="dxa"/>
            <w:vMerge w:val="restart"/>
          </w:tcPr>
          <w:p w14:paraId="648EA08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EB26FCE" w14:textId="77777777" w:rsidR="007A7C5C" w:rsidRPr="00576F9D" w:rsidRDefault="007A7C5C" w:rsidP="007A7C5C">
            <w:pPr>
              <w:rPr>
                <w:rFonts w:ascii="Georgia" w:hAnsi="Georgia" w:cs="Arial"/>
              </w:rPr>
            </w:pPr>
          </w:p>
        </w:tc>
      </w:tr>
      <w:tr w:rsidR="007A7C5C" w:rsidRPr="00576F9D"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576F9D"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576F9D" w:rsidRDefault="007A7C5C" w:rsidP="007A7C5C">
            <w:pPr>
              <w:rPr>
                <w:rFonts w:ascii="Georgia" w:hAnsi="Georgia" w:cs="Arial"/>
              </w:rPr>
            </w:pPr>
          </w:p>
        </w:tc>
      </w:tr>
      <w:tr w:rsidR="007A7C5C" w:rsidRPr="00576F9D"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576F9D" w:rsidRDefault="007A7C5C" w:rsidP="007A7C5C">
            <w:pPr>
              <w:ind w:right="-108"/>
              <w:rPr>
                <w:rFonts w:ascii="Georgia" w:hAnsi="Georgia" w:cs="Arial"/>
              </w:rPr>
            </w:pPr>
            <w:r w:rsidRPr="00576F9D">
              <w:rPr>
                <w:rFonts w:ascii="Georgia" w:hAnsi="Georgia" w:cs="Arial"/>
              </w:rPr>
              <w:t xml:space="preserve">Has your </w:t>
            </w:r>
            <w:proofErr w:type="spellStart"/>
            <w:r w:rsidRPr="00576F9D">
              <w:rPr>
                <w:rFonts w:ascii="Georgia" w:hAnsi="Georgia" w:cs="Arial"/>
              </w:rPr>
              <w:t>organisation</w:t>
            </w:r>
            <w:proofErr w:type="spellEnd"/>
            <w:r w:rsidRPr="00576F9D">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576F9D" w:rsidRDefault="007A7C5C" w:rsidP="007A7C5C">
            <w:pPr>
              <w:ind w:right="-108"/>
              <w:rPr>
                <w:rFonts w:ascii="Georgia" w:hAnsi="Georgia" w:cs="Arial"/>
                <w:i/>
              </w:rPr>
            </w:pPr>
            <w:r w:rsidRPr="00576F9D">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576F9D" w:rsidRDefault="007A7C5C" w:rsidP="007A7C5C">
            <w:pPr>
              <w:rPr>
                <w:rFonts w:ascii="Georgia" w:hAnsi="Georgia" w:cs="Arial"/>
              </w:rPr>
            </w:pPr>
          </w:p>
        </w:tc>
      </w:tr>
      <w:tr w:rsidR="007A7C5C" w:rsidRPr="00576F9D" w14:paraId="0C84E0EF" w14:textId="77777777" w:rsidTr="00D211BF">
        <w:trPr>
          <w:cantSplit/>
          <w:trHeight w:val="362"/>
          <w:jc w:val="center"/>
        </w:trPr>
        <w:tc>
          <w:tcPr>
            <w:tcW w:w="10768" w:type="dxa"/>
            <w:gridSpan w:val="2"/>
            <w:shd w:val="clear" w:color="auto" w:fill="auto"/>
          </w:tcPr>
          <w:p w14:paraId="4A17C246" w14:textId="77777777" w:rsidR="007A7C5C" w:rsidRPr="00576F9D" w:rsidRDefault="007A7C5C" w:rsidP="007A7C5C">
            <w:pPr>
              <w:rPr>
                <w:rFonts w:ascii="Georgia" w:hAnsi="Georgia" w:cs="Arial"/>
              </w:rPr>
            </w:pPr>
          </w:p>
        </w:tc>
      </w:tr>
    </w:tbl>
    <w:p w14:paraId="3B944033" w14:textId="77777777" w:rsidR="007A7C5C" w:rsidRPr="00576F9D"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576F9D"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576F9D" w:rsidRDefault="007A7C5C" w:rsidP="007A7C5C">
            <w:pPr>
              <w:rPr>
                <w:rFonts w:ascii="Georgia" w:hAnsi="Georgia"/>
                <w:i/>
                <w:color w:val="FFFFFF" w:themeColor="background1"/>
              </w:rPr>
            </w:pPr>
            <w:r w:rsidRPr="00576F9D">
              <w:rPr>
                <w:rFonts w:ascii="Georgia" w:hAnsi="Georgia" w:cs="Arial"/>
                <w:b/>
                <w:color w:val="FFFFFF" w:themeColor="background1"/>
              </w:rPr>
              <w:t xml:space="preserve">1F: International Aid Transparency Initiative (IATI) - </w:t>
            </w:r>
            <w:r w:rsidRPr="00576F9D">
              <w:rPr>
                <w:rFonts w:ascii="Georgia" w:hAnsi="Georgia" w:cs="Arial"/>
                <w:i/>
                <w:color w:val="FFFFFF" w:themeColor="background1"/>
              </w:rPr>
              <w:t>d</w:t>
            </w:r>
            <w:r w:rsidRPr="00576F9D">
              <w:rPr>
                <w:rFonts w:ascii="Georgia" w:hAnsi="Georgia"/>
                <w:i/>
                <w:color w:val="FFFFFF" w:themeColor="background1"/>
              </w:rPr>
              <w:t>elete section for Partners under level 1</w:t>
            </w:r>
          </w:p>
          <w:p w14:paraId="7565BF2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DFID require </w:t>
            </w:r>
            <w:proofErr w:type="spellStart"/>
            <w:r w:rsidRPr="00576F9D">
              <w:rPr>
                <w:rFonts w:ascii="Georgia" w:hAnsi="Georgia" w:cs="Arial"/>
                <w:i/>
                <w:color w:val="FFFFFF" w:themeColor="background1"/>
              </w:rPr>
              <w:t>organisations</w:t>
            </w:r>
            <w:proofErr w:type="spellEnd"/>
            <w:r w:rsidRPr="00576F9D">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576F9D"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576F9D" w:rsidRDefault="007A7C5C" w:rsidP="007A7C5C">
            <w:pPr>
              <w:rPr>
                <w:rFonts w:ascii="Georgia" w:hAnsi="Georgia" w:cs="Arial"/>
                <w:i/>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registered on IATI?</w:t>
            </w:r>
          </w:p>
        </w:tc>
        <w:tc>
          <w:tcPr>
            <w:tcW w:w="4105" w:type="dxa"/>
          </w:tcPr>
          <w:p w14:paraId="54B8AFDD"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576F9D" w:rsidRDefault="007A7C5C" w:rsidP="007A7C5C">
            <w:pPr>
              <w:jc w:val="right"/>
              <w:rPr>
                <w:rFonts w:ascii="Georgia" w:hAnsi="Georgia" w:cs="Arial"/>
                <w:i/>
              </w:rPr>
            </w:pPr>
            <w:r w:rsidRPr="00576F9D">
              <w:rPr>
                <w:rFonts w:ascii="Georgia" w:hAnsi="Georgia" w:cs="Arial"/>
                <w:i/>
              </w:rPr>
              <w:t>If Yes, please provide reference number</w:t>
            </w:r>
          </w:p>
        </w:tc>
        <w:tc>
          <w:tcPr>
            <w:tcW w:w="4105" w:type="dxa"/>
            <w:shd w:val="clear" w:color="auto" w:fill="auto"/>
          </w:tcPr>
          <w:p w14:paraId="09D2F493" w14:textId="77777777" w:rsidR="007A7C5C" w:rsidRPr="00576F9D" w:rsidRDefault="007A7C5C" w:rsidP="007A7C5C">
            <w:pPr>
              <w:rPr>
                <w:rFonts w:ascii="Georgia" w:hAnsi="Georgia" w:cs="Arial"/>
              </w:rPr>
            </w:pPr>
          </w:p>
        </w:tc>
      </w:tr>
    </w:tbl>
    <w:p w14:paraId="20897FC4" w14:textId="77777777" w:rsidR="007A7C5C" w:rsidRPr="00576F9D"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576F9D"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1G: Ethical Training</w:t>
            </w:r>
          </w:p>
        </w:tc>
      </w:tr>
      <w:tr w:rsidR="007A7C5C" w:rsidRPr="00576F9D"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576F9D" w:rsidRDefault="007A7C5C" w:rsidP="007A7C5C">
            <w:pPr>
              <w:rPr>
                <w:rFonts w:ascii="Georgia" w:hAnsi="Georgia" w:cs="Arial"/>
                <w:i/>
              </w:rPr>
            </w:pPr>
            <w:r w:rsidRPr="00576F9D">
              <w:rPr>
                <w:rFonts w:ascii="Georgia" w:hAnsi="Georgia" w:cs="Arial"/>
              </w:rPr>
              <w:t>Do your staff undergo ethical training and annual staff updates (including awareness of modern day slavery and human rights abuses).</w:t>
            </w:r>
          </w:p>
        </w:tc>
        <w:tc>
          <w:tcPr>
            <w:tcW w:w="1565" w:type="dxa"/>
          </w:tcPr>
          <w:p w14:paraId="7F29F72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576F9D" w:rsidRDefault="007A7C5C" w:rsidP="007A7C5C">
            <w:pPr>
              <w:rPr>
                <w:rFonts w:ascii="Georgia" w:hAnsi="Georgia" w:cs="Arial"/>
                <w:i/>
              </w:rPr>
            </w:pPr>
            <w:r w:rsidRPr="00576F9D">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71250FDD" w14:textId="77777777" w:rsidR="007A7C5C" w:rsidRPr="00576F9D"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576F9D"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576F9D" w:rsidRDefault="007A7C5C" w:rsidP="007A7C5C">
            <w:pPr>
              <w:rPr>
                <w:rFonts w:ascii="Georgia" w:hAnsi="Georgia" w:cs="Arial"/>
              </w:rPr>
            </w:pPr>
            <w:r w:rsidRPr="00576F9D">
              <w:rPr>
                <w:rFonts w:ascii="Georgia" w:hAnsi="Georgia" w:cs="Arial"/>
                <w:b/>
                <w:color w:val="FFFFFF" w:themeColor="background1"/>
              </w:rPr>
              <w:t xml:space="preserve">1H: Cyber Essentials Scheme - </w:t>
            </w:r>
            <w:r w:rsidRPr="00576F9D">
              <w:rPr>
                <w:rFonts w:ascii="Georgia" w:hAnsi="Georgia" w:cs="Arial"/>
                <w:i/>
                <w:color w:val="FFFFFF" w:themeColor="background1"/>
              </w:rPr>
              <w:t>d</w:t>
            </w:r>
            <w:r w:rsidRPr="00576F9D">
              <w:rPr>
                <w:rFonts w:ascii="Georgia" w:hAnsi="Georgia"/>
                <w:i/>
                <w:color w:val="FFFFFF" w:themeColor="background1"/>
              </w:rPr>
              <w:t>elete section for Partners based outside the UK and/or under level 2</w:t>
            </w:r>
          </w:p>
        </w:tc>
      </w:tr>
      <w:tr w:rsidR="007A7C5C" w:rsidRPr="00576F9D"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576F9D" w:rsidRDefault="007A7C5C" w:rsidP="007A7C5C">
            <w:pPr>
              <w:rPr>
                <w:rFonts w:ascii="Georgia" w:hAnsi="Georgia" w:cs="Arial"/>
              </w:rPr>
            </w:pPr>
            <w:r w:rsidRPr="00576F9D">
              <w:rPr>
                <w:rFonts w:ascii="Georgia" w:hAnsi="Georgia" w:cs="Arial"/>
              </w:rPr>
              <w:t xml:space="preserve">Do you have a system to safeguard the integrity and security of your IT and mobile communication systems in line with the </w:t>
            </w:r>
            <w:hyperlink r:id="rId11" w:history="1">
              <w:r w:rsidRPr="00576F9D">
                <w:rPr>
                  <w:rStyle w:val="Hyperlink"/>
                  <w:rFonts w:ascii="Georgia" w:hAnsi="Georgia" w:cs="Arial"/>
                </w:rPr>
                <w:t xml:space="preserve">HMG Cyber Essential Scheme </w:t>
              </w:r>
            </w:hyperlink>
            <w:r w:rsidRPr="00576F9D">
              <w:rPr>
                <w:rFonts w:ascii="Georgia" w:hAnsi="Georgia" w:cs="Arial"/>
              </w:rPr>
              <w:t xml:space="preserve"> </w:t>
            </w:r>
          </w:p>
        </w:tc>
        <w:tc>
          <w:tcPr>
            <w:tcW w:w="1843" w:type="dxa"/>
          </w:tcPr>
          <w:p w14:paraId="7C5475E3"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392AB257" w14:textId="77777777" w:rsidR="007A7C5C" w:rsidRPr="00576F9D" w:rsidRDefault="007A7C5C" w:rsidP="007A7C5C">
      <w:pPr>
        <w:rPr>
          <w:rFonts w:ascii="Georgia" w:hAnsi="Georgia" w:cs="Arial"/>
        </w:rPr>
      </w:pPr>
    </w:p>
    <w:p w14:paraId="02D36CD2" w14:textId="36E5A896" w:rsidR="007A7C5C" w:rsidRPr="00576F9D"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576F9D">
        <w:rPr>
          <w:rFonts w:ascii="Georgia" w:hAnsi="Georgia" w:cs="Arial"/>
          <w:b/>
          <w:color w:val="FFFFFF" w:themeColor="background1"/>
        </w:rPr>
        <w:t>Part 2: Disclosures</w:t>
      </w:r>
    </w:p>
    <w:p w14:paraId="6B39BD0A" w14:textId="33BD4631" w:rsidR="007A7C5C" w:rsidRPr="00576F9D" w:rsidRDefault="007A7C5C" w:rsidP="00D211BF">
      <w:pPr>
        <w:rPr>
          <w:rFonts w:ascii="Georgia" w:hAnsi="Georgia" w:cs="Arial"/>
        </w:rPr>
      </w:pPr>
      <w:r w:rsidRPr="00576F9D">
        <w:rPr>
          <w:rFonts w:ascii="Georgia" w:hAnsi="Georgia" w:cs="Arial"/>
        </w:rPr>
        <w:t>Please complete the below disclosure form with a ‘Yes’ o</w:t>
      </w:r>
      <w:r w:rsidR="00D211BF" w:rsidRPr="00576F9D">
        <w:rPr>
          <w:rFonts w:ascii="Georgia" w:hAnsi="Georgia" w:cs="Arial"/>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576F9D" w14:paraId="0D8D4A83" w14:textId="77777777" w:rsidTr="00D211BF">
        <w:trPr>
          <w:jc w:val="center"/>
        </w:trPr>
        <w:tc>
          <w:tcPr>
            <w:tcW w:w="10065" w:type="dxa"/>
            <w:gridSpan w:val="2"/>
            <w:shd w:val="clear" w:color="auto" w:fill="404040" w:themeFill="text1" w:themeFillTint="BF"/>
          </w:tcPr>
          <w:p w14:paraId="211617BF"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 xml:space="preserve">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must disclose:</w:t>
            </w:r>
          </w:p>
          <w:p w14:paraId="6799ACF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a) If the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or any affiliated companies </w:t>
            </w:r>
          </w:p>
        </w:tc>
      </w:tr>
      <w:tr w:rsidR="007A7C5C" w:rsidRPr="00576F9D" w14:paraId="06BB1F58" w14:textId="77777777" w:rsidTr="00D211BF">
        <w:trPr>
          <w:jc w:val="center"/>
        </w:trPr>
        <w:tc>
          <w:tcPr>
            <w:tcW w:w="8500" w:type="dxa"/>
            <w:shd w:val="clear" w:color="auto" w:fill="F2F2F2" w:themeFill="background1" w:themeFillShade="F2"/>
            <w:vAlign w:val="center"/>
          </w:tcPr>
          <w:p w14:paraId="007041B6" w14:textId="77777777" w:rsidR="007A7C5C" w:rsidRPr="00576F9D" w:rsidRDefault="007A7C5C" w:rsidP="007A7C5C">
            <w:pPr>
              <w:rPr>
                <w:rFonts w:ascii="Georgia" w:hAnsi="Georgia" w:cs="Arial"/>
                <w:i/>
              </w:rPr>
            </w:pPr>
            <w:r w:rsidRPr="00576F9D">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C5512B3" w14:textId="77777777" w:rsidR="007A7C5C" w:rsidRPr="00576F9D" w:rsidRDefault="007A7C5C" w:rsidP="007A7C5C">
            <w:pPr>
              <w:rPr>
                <w:rFonts w:ascii="Georgia" w:hAnsi="Georgia" w:cs="Arial"/>
                <w:i/>
              </w:rPr>
            </w:pPr>
          </w:p>
        </w:tc>
      </w:tr>
      <w:tr w:rsidR="007A7C5C" w:rsidRPr="00576F9D" w14:paraId="6BB74213" w14:textId="77777777" w:rsidTr="00D211BF">
        <w:trPr>
          <w:jc w:val="center"/>
        </w:trPr>
        <w:tc>
          <w:tcPr>
            <w:tcW w:w="8500" w:type="dxa"/>
            <w:shd w:val="clear" w:color="auto" w:fill="F2F2F2" w:themeFill="background1" w:themeFillShade="F2"/>
            <w:vAlign w:val="center"/>
          </w:tcPr>
          <w:p w14:paraId="53AE1CED" w14:textId="77777777" w:rsidR="007A7C5C" w:rsidRPr="00576F9D" w:rsidRDefault="007A7C5C" w:rsidP="007A7C5C">
            <w:pPr>
              <w:rPr>
                <w:rFonts w:ascii="Georgia" w:hAnsi="Georgia" w:cs="Arial"/>
              </w:rPr>
            </w:pPr>
            <w:r w:rsidRPr="00576F9D">
              <w:rPr>
                <w:rFonts w:ascii="Georgia" w:hAnsi="Georgia" w:cs="Arial"/>
              </w:rPr>
              <w:t>…have been convicted of any offence concerning professional misconduct.</w:t>
            </w:r>
          </w:p>
        </w:tc>
        <w:tc>
          <w:tcPr>
            <w:tcW w:w="1565" w:type="dxa"/>
          </w:tcPr>
          <w:p w14:paraId="5998A5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50125E44" w14:textId="77777777" w:rsidR="007A7C5C" w:rsidRPr="00576F9D" w:rsidRDefault="007A7C5C" w:rsidP="007A7C5C">
            <w:pPr>
              <w:rPr>
                <w:rFonts w:ascii="Georgia" w:hAnsi="Georgia" w:cs="Arial"/>
                <w:i/>
              </w:rPr>
            </w:pPr>
          </w:p>
        </w:tc>
      </w:tr>
      <w:tr w:rsidR="007A7C5C" w:rsidRPr="00576F9D" w14:paraId="33529965" w14:textId="77777777" w:rsidTr="00D211BF">
        <w:trPr>
          <w:jc w:val="center"/>
        </w:trPr>
        <w:tc>
          <w:tcPr>
            <w:tcW w:w="8500" w:type="dxa"/>
            <w:shd w:val="clear" w:color="auto" w:fill="F2F2F2" w:themeFill="background1" w:themeFillShade="F2"/>
            <w:vAlign w:val="center"/>
          </w:tcPr>
          <w:p w14:paraId="706EB7E7" w14:textId="77777777" w:rsidR="007A7C5C" w:rsidRPr="00576F9D" w:rsidRDefault="007A7C5C" w:rsidP="007A7C5C">
            <w:pPr>
              <w:rPr>
                <w:rFonts w:ascii="Georgia" w:hAnsi="Georgia" w:cs="Arial"/>
                <w:i/>
              </w:rPr>
            </w:pPr>
            <w:r w:rsidRPr="00576F9D">
              <w:rPr>
                <w:rFonts w:ascii="Georgia" w:hAnsi="Georgia" w:cs="Arial"/>
              </w:rPr>
              <w:t>…has not fulfilled any obligations relating to the payment of social security contributions.</w:t>
            </w:r>
          </w:p>
        </w:tc>
        <w:tc>
          <w:tcPr>
            <w:tcW w:w="1565" w:type="dxa"/>
          </w:tcPr>
          <w:p w14:paraId="6292136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90015D7" w14:textId="77777777" w:rsidR="007A7C5C" w:rsidRPr="00576F9D" w:rsidRDefault="007A7C5C" w:rsidP="007A7C5C">
            <w:pPr>
              <w:rPr>
                <w:rFonts w:ascii="Georgia" w:hAnsi="Georgia" w:cs="Arial"/>
                <w:i/>
              </w:rPr>
            </w:pPr>
          </w:p>
        </w:tc>
      </w:tr>
      <w:tr w:rsidR="007A7C5C" w:rsidRPr="00576F9D"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576F9D" w:rsidRDefault="007A7C5C" w:rsidP="007A7C5C">
            <w:pPr>
              <w:rPr>
                <w:rFonts w:ascii="Georgia" w:hAnsi="Georgia" w:cs="Arial"/>
              </w:rPr>
            </w:pPr>
            <w:r w:rsidRPr="00576F9D">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6366F52F" w14:textId="77777777" w:rsidR="007A7C5C" w:rsidRPr="00576F9D" w:rsidRDefault="007A7C5C" w:rsidP="007A7C5C">
            <w:pPr>
              <w:rPr>
                <w:rFonts w:ascii="Georgia" w:hAnsi="Georgia" w:cs="Arial"/>
                <w:i/>
              </w:rPr>
            </w:pPr>
          </w:p>
        </w:tc>
      </w:tr>
      <w:tr w:rsidR="007A7C5C" w:rsidRPr="00576F9D" w14:paraId="2D3EF2FF" w14:textId="77777777" w:rsidTr="00D211BF">
        <w:trPr>
          <w:jc w:val="center"/>
        </w:trPr>
        <w:tc>
          <w:tcPr>
            <w:tcW w:w="10065" w:type="dxa"/>
            <w:gridSpan w:val="2"/>
            <w:shd w:val="clear" w:color="auto" w:fill="auto"/>
          </w:tcPr>
          <w:p w14:paraId="4ED06EFE" w14:textId="1C9E5215" w:rsidR="007A7C5C" w:rsidRPr="00576F9D" w:rsidRDefault="007A7C5C" w:rsidP="00D211BF">
            <w:pPr>
              <w:rPr>
                <w:rFonts w:ascii="Georgia" w:hAnsi="Georgia" w:cs="Arial"/>
                <w:i/>
              </w:rPr>
            </w:pPr>
            <w:r w:rsidRPr="00576F9D">
              <w:rPr>
                <w:rFonts w:ascii="Georgia" w:hAnsi="Georgia" w:cs="Arial"/>
                <w:i/>
              </w:rPr>
              <w:t>If you have replied Yes to any of the above</w:t>
            </w:r>
            <w:r w:rsidR="00D211BF" w:rsidRPr="00576F9D">
              <w:rPr>
                <w:rFonts w:ascii="Georgia" w:hAnsi="Georgia" w:cs="Arial"/>
                <w:i/>
              </w:rPr>
              <w:t xml:space="preserve"> please provide details below: </w:t>
            </w:r>
          </w:p>
        </w:tc>
      </w:tr>
      <w:tr w:rsidR="007A7C5C" w:rsidRPr="00576F9D"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576F9D" w:rsidRDefault="007A7C5C" w:rsidP="007A7C5C">
            <w:pPr>
              <w:rPr>
                <w:rFonts w:ascii="Georgia" w:hAnsi="Georgia" w:cs="Arial"/>
              </w:rPr>
            </w:pPr>
            <w:r w:rsidRPr="00576F9D">
              <w:rPr>
                <w:rFonts w:ascii="Georgia" w:hAnsi="Georgia" w:cs="Arial"/>
                <w:i/>
                <w:color w:val="FFFFFF" w:themeColor="background1"/>
              </w:rPr>
              <w:lastRenderedPageBreak/>
              <w:t xml:space="preserve">b) If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576F9D" w14:paraId="62869846" w14:textId="77777777" w:rsidTr="00D211BF">
        <w:trPr>
          <w:trHeight w:val="121"/>
          <w:jc w:val="center"/>
        </w:trPr>
        <w:tc>
          <w:tcPr>
            <w:tcW w:w="8500" w:type="dxa"/>
            <w:shd w:val="clear" w:color="auto" w:fill="F2F2F2" w:themeFill="background1" w:themeFillShade="F2"/>
          </w:tcPr>
          <w:p w14:paraId="2A843744" w14:textId="77777777" w:rsidR="007A7C5C" w:rsidRPr="00576F9D" w:rsidRDefault="007A7C5C" w:rsidP="007A7C5C">
            <w:pPr>
              <w:rPr>
                <w:rFonts w:ascii="Georgia" w:hAnsi="Georgia" w:cs="Arial"/>
                <w:i/>
              </w:rPr>
            </w:pPr>
            <w:r w:rsidRPr="00576F9D">
              <w:rPr>
                <w:rFonts w:ascii="Georgia" w:hAnsi="Georgia" w:cs="Arial"/>
              </w:rPr>
              <w:t xml:space="preserve">…participation in criminal </w:t>
            </w:r>
            <w:proofErr w:type="spellStart"/>
            <w:r w:rsidRPr="00576F9D">
              <w:rPr>
                <w:rFonts w:ascii="Georgia" w:hAnsi="Georgia" w:cs="Arial"/>
              </w:rPr>
              <w:t>organisation</w:t>
            </w:r>
            <w:proofErr w:type="spellEnd"/>
            <w:r w:rsidRPr="00576F9D">
              <w:rPr>
                <w:rFonts w:ascii="Georgia" w:hAnsi="Georgia" w:cs="Arial"/>
              </w:rPr>
              <w:t>.</w:t>
            </w:r>
          </w:p>
        </w:tc>
        <w:tc>
          <w:tcPr>
            <w:tcW w:w="1565" w:type="dxa"/>
          </w:tcPr>
          <w:p w14:paraId="2D48F25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83563B7" w14:textId="77777777" w:rsidTr="00D211BF">
        <w:trPr>
          <w:trHeight w:val="121"/>
          <w:jc w:val="center"/>
        </w:trPr>
        <w:tc>
          <w:tcPr>
            <w:tcW w:w="8500" w:type="dxa"/>
            <w:shd w:val="clear" w:color="auto" w:fill="F2F2F2" w:themeFill="background1" w:themeFillShade="F2"/>
          </w:tcPr>
          <w:p w14:paraId="608CA200" w14:textId="77777777" w:rsidR="007A7C5C" w:rsidRPr="00576F9D" w:rsidRDefault="007A7C5C" w:rsidP="007A7C5C">
            <w:pPr>
              <w:rPr>
                <w:rFonts w:ascii="Georgia" w:hAnsi="Georgia" w:cs="Arial"/>
              </w:rPr>
            </w:pPr>
            <w:r w:rsidRPr="00576F9D">
              <w:rPr>
                <w:rFonts w:ascii="Georgia" w:hAnsi="Georgia" w:cs="Arial"/>
              </w:rPr>
              <w:t>...corruption including the offence of bribery</w:t>
            </w:r>
          </w:p>
        </w:tc>
        <w:tc>
          <w:tcPr>
            <w:tcW w:w="1565" w:type="dxa"/>
          </w:tcPr>
          <w:p w14:paraId="0E2FBB6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2769A7F" w14:textId="77777777" w:rsidTr="00D211BF">
        <w:trPr>
          <w:trHeight w:val="121"/>
          <w:jc w:val="center"/>
        </w:trPr>
        <w:tc>
          <w:tcPr>
            <w:tcW w:w="8500" w:type="dxa"/>
            <w:shd w:val="clear" w:color="auto" w:fill="F2F2F2" w:themeFill="background1" w:themeFillShade="F2"/>
          </w:tcPr>
          <w:p w14:paraId="133F42A4" w14:textId="77777777" w:rsidR="007A7C5C" w:rsidRPr="00576F9D" w:rsidRDefault="007A7C5C" w:rsidP="007A7C5C">
            <w:pPr>
              <w:rPr>
                <w:rFonts w:ascii="Georgia" w:hAnsi="Georgia" w:cs="Arial"/>
              </w:rPr>
            </w:pPr>
            <w:r w:rsidRPr="00576F9D">
              <w:rPr>
                <w:rFonts w:ascii="Georgia" w:hAnsi="Georgia" w:cs="Arial"/>
              </w:rPr>
              <w:t>…fraud including theft, and not fulfilling any obligations relating to payment of taxes.</w:t>
            </w:r>
          </w:p>
        </w:tc>
        <w:tc>
          <w:tcPr>
            <w:tcW w:w="1565" w:type="dxa"/>
          </w:tcPr>
          <w:p w14:paraId="7CEC5B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408806D" w14:textId="77777777" w:rsidTr="00D211BF">
        <w:trPr>
          <w:trHeight w:val="121"/>
          <w:jc w:val="center"/>
        </w:trPr>
        <w:tc>
          <w:tcPr>
            <w:tcW w:w="8500" w:type="dxa"/>
            <w:shd w:val="clear" w:color="auto" w:fill="F2F2F2" w:themeFill="background1" w:themeFillShade="F2"/>
          </w:tcPr>
          <w:p w14:paraId="6B11BC99" w14:textId="77777777" w:rsidR="007A7C5C" w:rsidRPr="00576F9D" w:rsidRDefault="007A7C5C" w:rsidP="007A7C5C">
            <w:pPr>
              <w:rPr>
                <w:rFonts w:ascii="Georgia" w:hAnsi="Georgia" w:cs="Arial"/>
              </w:rPr>
            </w:pPr>
            <w:r w:rsidRPr="00576F9D">
              <w:rPr>
                <w:rFonts w:ascii="Georgia" w:hAnsi="Georgia" w:cs="Arial"/>
              </w:rPr>
              <w:t>…terrorist offences or offences linked to terrorist activities</w:t>
            </w:r>
          </w:p>
        </w:tc>
        <w:tc>
          <w:tcPr>
            <w:tcW w:w="1565" w:type="dxa"/>
          </w:tcPr>
          <w:p w14:paraId="227D17D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C6BE10B" w14:textId="77777777" w:rsidTr="00D211BF">
        <w:trPr>
          <w:trHeight w:val="121"/>
          <w:jc w:val="center"/>
        </w:trPr>
        <w:tc>
          <w:tcPr>
            <w:tcW w:w="8500" w:type="dxa"/>
            <w:shd w:val="clear" w:color="auto" w:fill="F2F2F2" w:themeFill="background1" w:themeFillShade="F2"/>
          </w:tcPr>
          <w:p w14:paraId="4533AFF6" w14:textId="77777777" w:rsidR="007A7C5C" w:rsidRPr="00576F9D" w:rsidRDefault="007A7C5C" w:rsidP="007A7C5C">
            <w:pPr>
              <w:rPr>
                <w:rFonts w:ascii="Georgia" w:hAnsi="Georgia" w:cs="Arial"/>
              </w:rPr>
            </w:pPr>
            <w:r w:rsidRPr="00576F9D">
              <w:rPr>
                <w:rFonts w:ascii="Georgia" w:hAnsi="Georgia" w:cs="Arial"/>
              </w:rPr>
              <w:t>…money laundering and terrorist financing</w:t>
            </w:r>
          </w:p>
        </w:tc>
        <w:tc>
          <w:tcPr>
            <w:tcW w:w="1565" w:type="dxa"/>
          </w:tcPr>
          <w:p w14:paraId="6AF24C7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0BFA53EA" w14:textId="77777777" w:rsidTr="00D211BF">
        <w:trPr>
          <w:trHeight w:val="121"/>
          <w:jc w:val="center"/>
        </w:trPr>
        <w:tc>
          <w:tcPr>
            <w:tcW w:w="8500" w:type="dxa"/>
            <w:shd w:val="clear" w:color="auto" w:fill="F2F2F2" w:themeFill="background1" w:themeFillShade="F2"/>
          </w:tcPr>
          <w:p w14:paraId="01A55A36" w14:textId="77777777" w:rsidR="007A7C5C" w:rsidRPr="00576F9D" w:rsidRDefault="007A7C5C" w:rsidP="007A7C5C">
            <w:pPr>
              <w:rPr>
                <w:rFonts w:ascii="Georgia" w:hAnsi="Georgia" w:cs="Arial"/>
              </w:rPr>
            </w:pPr>
            <w:r w:rsidRPr="00576F9D">
              <w:rPr>
                <w:rFonts w:ascii="Georgia" w:hAnsi="Georgia" w:cs="Arial"/>
              </w:rPr>
              <w:t xml:space="preserve">…child </w:t>
            </w:r>
            <w:proofErr w:type="spellStart"/>
            <w:r w:rsidRPr="00576F9D">
              <w:rPr>
                <w:rFonts w:ascii="Georgia" w:hAnsi="Georgia" w:cs="Arial"/>
              </w:rPr>
              <w:t>labour</w:t>
            </w:r>
            <w:proofErr w:type="spellEnd"/>
            <w:r w:rsidRPr="00576F9D">
              <w:rPr>
                <w:rFonts w:ascii="Georgia" w:hAnsi="Georgia" w:cs="Arial"/>
              </w:rPr>
              <w:t xml:space="preserve"> and other forms of trafficking in human beings</w:t>
            </w:r>
          </w:p>
        </w:tc>
        <w:tc>
          <w:tcPr>
            <w:tcW w:w="1565" w:type="dxa"/>
          </w:tcPr>
          <w:p w14:paraId="3F827CC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6C30317" w14:textId="77777777" w:rsidTr="00D211BF">
        <w:trPr>
          <w:trHeight w:val="121"/>
          <w:jc w:val="center"/>
        </w:trPr>
        <w:tc>
          <w:tcPr>
            <w:tcW w:w="8500" w:type="dxa"/>
            <w:shd w:val="clear" w:color="auto" w:fill="F2F2F2" w:themeFill="background1" w:themeFillShade="F2"/>
          </w:tcPr>
          <w:p w14:paraId="1D71E09F" w14:textId="77777777" w:rsidR="007A7C5C" w:rsidRPr="00576F9D" w:rsidRDefault="007A7C5C" w:rsidP="007A7C5C">
            <w:pPr>
              <w:rPr>
                <w:rFonts w:ascii="Georgia" w:hAnsi="Georgia" w:cs="Arial"/>
              </w:rPr>
            </w:pPr>
            <w:r w:rsidRPr="00576F9D">
              <w:rPr>
                <w:rFonts w:ascii="Georgia" w:hAnsi="Georgia" w:cs="Arial"/>
              </w:rPr>
              <w:t>…breach of environmental obligations</w:t>
            </w:r>
          </w:p>
        </w:tc>
        <w:tc>
          <w:tcPr>
            <w:tcW w:w="1565" w:type="dxa"/>
          </w:tcPr>
          <w:p w14:paraId="34C2F87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11E2184" w14:textId="77777777" w:rsidTr="00D211BF">
        <w:trPr>
          <w:trHeight w:val="121"/>
          <w:jc w:val="center"/>
        </w:trPr>
        <w:tc>
          <w:tcPr>
            <w:tcW w:w="8500" w:type="dxa"/>
            <w:shd w:val="clear" w:color="auto" w:fill="F2F2F2" w:themeFill="background1" w:themeFillShade="F2"/>
          </w:tcPr>
          <w:p w14:paraId="725A479E" w14:textId="77777777" w:rsidR="007A7C5C" w:rsidRPr="00576F9D" w:rsidRDefault="007A7C5C" w:rsidP="007A7C5C">
            <w:pPr>
              <w:rPr>
                <w:rFonts w:ascii="Georgia" w:hAnsi="Georgia" w:cs="Arial"/>
              </w:rPr>
            </w:pPr>
            <w:r w:rsidRPr="00576F9D">
              <w:rPr>
                <w:rFonts w:ascii="Georgia" w:hAnsi="Georgia" w:cs="Arial"/>
              </w:rPr>
              <w:t xml:space="preserve">…breach of social obligations  </w:t>
            </w:r>
          </w:p>
        </w:tc>
        <w:tc>
          <w:tcPr>
            <w:tcW w:w="1565" w:type="dxa"/>
          </w:tcPr>
          <w:p w14:paraId="0C7A766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D76F521" w14:textId="77777777" w:rsidTr="00D211BF">
        <w:trPr>
          <w:trHeight w:val="121"/>
          <w:jc w:val="center"/>
        </w:trPr>
        <w:tc>
          <w:tcPr>
            <w:tcW w:w="8500" w:type="dxa"/>
            <w:shd w:val="clear" w:color="auto" w:fill="F2F2F2" w:themeFill="background1" w:themeFillShade="F2"/>
          </w:tcPr>
          <w:p w14:paraId="0BF8B0B4"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b</w:t>
            </w:r>
            <w:r w:rsidRPr="00576F9D">
              <w:rPr>
                <w:rFonts w:ascii="Georgia" w:hAnsi="Georgia" w:cs="Arial"/>
              </w:rPr>
              <w:t xml:space="preserve">reach of </w:t>
            </w:r>
            <w:proofErr w:type="spellStart"/>
            <w:r w:rsidRPr="00576F9D">
              <w:rPr>
                <w:rFonts w:ascii="Georgia" w:hAnsi="Georgia" w:cs="Arial"/>
              </w:rPr>
              <w:t>labour</w:t>
            </w:r>
            <w:proofErr w:type="spellEnd"/>
            <w:r w:rsidRPr="00576F9D">
              <w:rPr>
                <w:rFonts w:ascii="Georgia" w:hAnsi="Georgia" w:cs="Arial"/>
              </w:rPr>
              <w:t xml:space="preserve"> law obligations</w:t>
            </w:r>
          </w:p>
        </w:tc>
        <w:tc>
          <w:tcPr>
            <w:tcW w:w="1565" w:type="dxa"/>
          </w:tcPr>
          <w:p w14:paraId="5E9FA4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7968195" w14:textId="77777777" w:rsidTr="00D211BF">
        <w:trPr>
          <w:trHeight w:val="121"/>
          <w:jc w:val="center"/>
        </w:trPr>
        <w:tc>
          <w:tcPr>
            <w:tcW w:w="8500" w:type="dxa"/>
            <w:shd w:val="clear" w:color="auto" w:fill="F2F2F2" w:themeFill="background1" w:themeFillShade="F2"/>
          </w:tcPr>
          <w:p w14:paraId="47A6CE07"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 xml:space="preserve"> </w:t>
            </w:r>
            <w:r w:rsidRPr="00576F9D">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576F9D" w:rsidRDefault="007A7C5C" w:rsidP="00D211BF">
            <w:pPr>
              <w:rPr>
                <w:rFonts w:ascii="Georgia" w:hAnsi="Georgia" w:cs="Arial"/>
                <w:i/>
              </w:rPr>
            </w:pPr>
            <w:r w:rsidRPr="00576F9D">
              <w:rPr>
                <w:rFonts w:ascii="Georgia" w:hAnsi="Georgia" w:cs="Arial"/>
                <w:i/>
              </w:rPr>
              <w:t>If you have replied Yes to any of the above</w:t>
            </w:r>
            <w:r w:rsidR="00D211BF" w:rsidRPr="00576F9D">
              <w:rPr>
                <w:rFonts w:ascii="Georgia" w:hAnsi="Georgia" w:cs="Arial"/>
                <w:i/>
              </w:rPr>
              <w:t xml:space="preserve"> please provide details below: </w:t>
            </w:r>
          </w:p>
        </w:tc>
      </w:tr>
      <w:tr w:rsidR="007A7C5C" w:rsidRPr="00576F9D"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576F9D" w:rsidRDefault="007A7C5C" w:rsidP="007A7C5C">
            <w:pPr>
              <w:rPr>
                <w:rFonts w:ascii="Georgia" w:hAnsi="Georgia" w:cs="Arial"/>
              </w:rPr>
            </w:pPr>
            <w:r w:rsidRPr="00576F9D">
              <w:rPr>
                <w:rFonts w:ascii="Georgia" w:hAnsi="Georgia" w:cs="Arial"/>
                <w:i/>
                <w:color w:val="FFFFFF" w:themeColor="background1"/>
              </w:rPr>
              <w:t>b) Modern Slavery Act 2015: Requirements under Modern Slavery Act 2015 and UN Global Compact Requirements for active participation.</w:t>
            </w:r>
          </w:p>
        </w:tc>
      </w:tr>
      <w:tr w:rsidR="007A7C5C" w:rsidRPr="00576F9D" w14:paraId="717A1BF3" w14:textId="77777777" w:rsidTr="00D211BF">
        <w:trPr>
          <w:trHeight w:val="121"/>
          <w:jc w:val="center"/>
        </w:trPr>
        <w:tc>
          <w:tcPr>
            <w:tcW w:w="8500" w:type="dxa"/>
            <w:shd w:val="clear" w:color="auto" w:fill="F2F2F2" w:themeFill="background1" w:themeFillShade="F2"/>
          </w:tcPr>
          <w:p w14:paraId="003DFF12" w14:textId="77777777" w:rsidR="007A7C5C" w:rsidRPr="00576F9D" w:rsidRDefault="007A7C5C" w:rsidP="007A7C5C">
            <w:pPr>
              <w:rPr>
                <w:rFonts w:ascii="Georgia" w:hAnsi="Georgia" w:cs="Arial"/>
                <w:i/>
              </w:rPr>
            </w:pPr>
            <w:r w:rsidRPr="00576F9D">
              <w:rPr>
                <w:rFonts w:ascii="Georgia" w:hAnsi="Georgia" w:cs="Arial"/>
              </w:rPr>
              <w:t xml:space="preserve">Are you a relevant commercial </w:t>
            </w:r>
            <w:proofErr w:type="spellStart"/>
            <w:r w:rsidRPr="00576F9D">
              <w:rPr>
                <w:rFonts w:ascii="Georgia" w:hAnsi="Georgia" w:cs="Arial"/>
              </w:rPr>
              <w:t>organisation</w:t>
            </w:r>
            <w:proofErr w:type="spellEnd"/>
            <w:r w:rsidRPr="00576F9D">
              <w:rPr>
                <w:rFonts w:ascii="Georgia" w:hAnsi="Georgia" w:cs="Arial"/>
              </w:rPr>
              <w:t xml:space="preserve"> as defined by </w:t>
            </w:r>
            <w:hyperlink r:id="rId12" w:history="1">
              <w:r w:rsidRPr="00576F9D">
                <w:rPr>
                  <w:rStyle w:val="Hyperlink"/>
                  <w:rFonts w:ascii="Georgia" w:hAnsi="Georgia" w:cs="Arial"/>
                </w:rPr>
                <w:t>Section 54 ("Transparency in supply chains etc.") of the Modern Slavery Act 2015 ("the Act")</w:t>
              </w:r>
            </w:hyperlink>
            <w:r w:rsidRPr="00576F9D">
              <w:rPr>
                <w:rFonts w:ascii="Georgia" w:hAnsi="Georgia" w:cs="Arial"/>
              </w:rPr>
              <w:t>?</w:t>
            </w:r>
          </w:p>
        </w:tc>
        <w:tc>
          <w:tcPr>
            <w:tcW w:w="1565" w:type="dxa"/>
          </w:tcPr>
          <w:p w14:paraId="656F14B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576F9D" w:rsidRDefault="007A7C5C" w:rsidP="007A7C5C">
            <w:pPr>
              <w:rPr>
                <w:rFonts w:ascii="Georgia" w:hAnsi="Georgia" w:cs="Arial"/>
              </w:rPr>
            </w:pPr>
            <w:r w:rsidRPr="00576F9D">
              <w:rPr>
                <w:rFonts w:ascii="Georgia" w:hAnsi="Georgia" w:cs="Arial"/>
                <w:b/>
              </w:rPr>
              <w:t>If yes</w:t>
            </w:r>
            <w:r w:rsidRPr="00576F9D">
              <w:rPr>
                <w:rFonts w:ascii="Georgia" w:hAnsi="Georgia" w:cs="Arial"/>
              </w:rPr>
              <w:t>, are you compliant with the annual reporting requirements contained within Section 54 of the Act 2015?</w:t>
            </w:r>
          </w:p>
          <w:p w14:paraId="33584F8E" w14:textId="77777777" w:rsidR="007A7C5C" w:rsidRPr="00576F9D" w:rsidRDefault="007A7C5C" w:rsidP="007A7C5C">
            <w:pPr>
              <w:rPr>
                <w:rFonts w:ascii="Georgia" w:hAnsi="Georgia" w:cs="Arial"/>
                <w:i/>
              </w:rPr>
            </w:pPr>
            <w:r w:rsidRPr="00576F9D">
              <w:rPr>
                <w:rFonts w:ascii="Georgia" w:hAnsi="Georgia" w:cs="Arial"/>
                <w:i/>
              </w:rPr>
              <w:t xml:space="preserve">Please provide link to URL: </w:t>
            </w:r>
          </w:p>
        </w:tc>
        <w:tc>
          <w:tcPr>
            <w:tcW w:w="1565" w:type="dxa"/>
          </w:tcPr>
          <w:p w14:paraId="5DF0CF7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576F9D" w:rsidRDefault="007A7C5C" w:rsidP="007A7C5C">
            <w:pPr>
              <w:rPr>
                <w:rFonts w:ascii="Georgia" w:hAnsi="Georgia" w:cs="Arial"/>
              </w:rPr>
            </w:pPr>
          </w:p>
        </w:tc>
        <w:tc>
          <w:tcPr>
            <w:tcW w:w="1565" w:type="dxa"/>
          </w:tcPr>
          <w:p w14:paraId="2A00DC6C" w14:textId="77777777" w:rsidR="007A7C5C" w:rsidRPr="00576F9D" w:rsidRDefault="007A7C5C" w:rsidP="007A7C5C">
            <w:pPr>
              <w:rPr>
                <w:rFonts w:ascii="Georgia" w:hAnsi="Georgia" w:cs="Arial"/>
              </w:rPr>
            </w:pPr>
          </w:p>
        </w:tc>
      </w:tr>
      <w:tr w:rsidR="007A7C5C" w:rsidRPr="00576F9D"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576F9D" w:rsidRDefault="007A7C5C" w:rsidP="007A7C5C">
            <w:pPr>
              <w:rPr>
                <w:rFonts w:ascii="Georgia" w:hAnsi="Georgia" w:cs="Arial"/>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an active participant of the UN Global Compact?</w:t>
            </w:r>
          </w:p>
          <w:p w14:paraId="05841CFA" w14:textId="77777777" w:rsidR="007A7C5C" w:rsidRPr="00576F9D" w:rsidRDefault="007A7C5C" w:rsidP="007A7C5C">
            <w:pPr>
              <w:rPr>
                <w:rFonts w:ascii="Georgia" w:hAnsi="Georgia" w:cs="Arial"/>
                <w:i/>
              </w:rPr>
            </w:pPr>
            <w:r w:rsidRPr="00576F9D">
              <w:rPr>
                <w:rFonts w:ascii="Georgia" w:hAnsi="Georgia" w:cs="Arial"/>
                <w:b/>
                <w:i/>
              </w:rPr>
              <w:t>If yes</w:t>
            </w:r>
            <w:r w:rsidRPr="00576F9D">
              <w:rPr>
                <w:rFonts w:ascii="Georgia" w:hAnsi="Georgia" w:cs="Arial"/>
                <w:i/>
              </w:rPr>
              <w:t>, please provide link to URL:</w:t>
            </w:r>
          </w:p>
        </w:tc>
        <w:tc>
          <w:tcPr>
            <w:tcW w:w="1565" w:type="dxa"/>
          </w:tcPr>
          <w:p w14:paraId="38585FA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576F9D" w:rsidRDefault="007A7C5C" w:rsidP="007A7C5C">
            <w:pPr>
              <w:rPr>
                <w:rFonts w:ascii="Georgia" w:hAnsi="Georgia" w:cs="Arial"/>
              </w:rPr>
            </w:pPr>
          </w:p>
        </w:tc>
        <w:tc>
          <w:tcPr>
            <w:tcW w:w="1565" w:type="dxa"/>
          </w:tcPr>
          <w:p w14:paraId="4039746E" w14:textId="77777777" w:rsidR="007A7C5C" w:rsidRPr="00576F9D" w:rsidRDefault="007A7C5C" w:rsidP="007A7C5C">
            <w:pPr>
              <w:rPr>
                <w:rFonts w:ascii="Georgia" w:hAnsi="Georgia" w:cs="Arial"/>
              </w:rPr>
            </w:pPr>
          </w:p>
        </w:tc>
      </w:tr>
    </w:tbl>
    <w:p w14:paraId="341A6BAC" w14:textId="77777777" w:rsidR="007A7C5C" w:rsidRPr="00576F9D" w:rsidRDefault="007A7C5C" w:rsidP="007A7C5C">
      <w:pPr>
        <w:rPr>
          <w:rFonts w:ascii="Georgia" w:hAnsi="Georgia" w:cs="Arial"/>
        </w:rPr>
      </w:pPr>
    </w:p>
    <w:p w14:paraId="72EEE133" w14:textId="0EB7310C"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 xml:space="preserve">Part 3: Please indicate ‘Yes’ or ‘No’ as to whether 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has documented policies and procedu</w:t>
      </w:r>
      <w:r w:rsidR="00D211BF" w:rsidRPr="00576F9D">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576F9D"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576F9D" w:rsidRDefault="007A7C5C" w:rsidP="007A7C5C">
            <w:pPr>
              <w:ind w:right="-108"/>
              <w:rPr>
                <w:rFonts w:ascii="Georgia" w:hAnsi="Georgia" w:cs="Arial"/>
              </w:rPr>
            </w:pPr>
            <w:r w:rsidRPr="00576F9D">
              <w:rPr>
                <w:rFonts w:ascii="Georgia" w:hAnsi="Georgia" w:cs="Arial"/>
              </w:rPr>
              <w:t xml:space="preserve">Recruitment policy, procedures and/or </w:t>
            </w:r>
            <w:proofErr w:type="spellStart"/>
            <w:r w:rsidRPr="00576F9D">
              <w:rPr>
                <w:rFonts w:ascii="Georgia" w:hAnsi="Georgia" w:cs="Arial"/>
              </w:rPr>
              <w:t>organisational</w:t>
            </w:r>
            <w:proofErr w:type="spellEnd"/>
            <w:r w:rsidRPr="00576F9D">
              <w:rPr>
                <w:rFonts w:ascii="Georgia" w:hAnsi="Georgia" w:cs="Arial"/>
              </w:rPr>
              <w:t xml:space="preserve"> HR manual incorporating the following: </w:t>
            </w:r>
          </w:p>
          <w:p w14:paraId="7A9515B6"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Fair recruitment practices</w:t>
            </w:r>
          </w:p>
          <w:p w14:paraId="446EE872"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Due diligence and reference assessment </w:t>
            </w:r>
          </w:p>
          <w:p w14:paraId="6DD824AB"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Equal opportunities </w:t>
            </w:r>
          </w:p>
        </w:tc>
        <w:tc>
          <w:tcPr>
            <w:tcW w:w="1560" w:type="dxa"/>
          </w:tcPr>
          <w:p w14:paraId="1803AA5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576F9D" w:rsidRDefault="007A7C5C" w:rsidP="007A7C5C">
            <w:pPr>
              <w:ind w:right="-108"/>
              <w:rPr>
                <w:rFonts w:ascii="Georgia" w:hAnsi="Georgia" w:cs="Arial"/>
              </w:rPr>
            </w:pPr>
            <w:r w:rsidRPr="00576F9D">
              <w:rPr>
                <w:rFonts w:ascii="Georgia" w:hAnsi="Georgia" w:cs="Arial"/>
              </w:rPr>
              <w:t>Quality Assurance policy, procedures and/or certification</w:t>
            </w:r>
          </w:p>
        </w:tc>
        <w:tc>
          <w:tcPr>
            <w:tcW w:w="1560" w:type="dxa"/>
          </w:tcPr>
          <w:p w14:paraId="5D70C20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576F9D" w:rsidRDefault="007A7C5C" w:rsidP="007A7C5C">
            <w:pPr>
              <w:ind w:right="-108"/>
              <w:rPr>
                <w:rFonts w:ascii="Georgia" w:hAnsi="Georgia" w:cs="Arial"/>
              </w:rPr>
            </w:pPr>
            <w:r w:rsidRPr="00576F9D">
              <w:rPr>
                <w:rFonts w:ascii="Georgia" w:hAnsi="Georgia" w:cs="Arial"/>
              </w:rPr>
              <w:t>Duty of Care policy and procedures</w:t>
            </w:r>
          </w:p>
        </w:tc>
        <w:tc>
          <w:tcPr>
            <w:tcW w:w="1560" w:type="dxa"/>
          </w:tcPr>
          <w:p w14:paraId="78D6C5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576F9D" w:rsidRDefault="007A7C5C" w:rsidP="007A7C5C">
            <w:pPr>
              <w:ind w:right="-108"/>
              <w:rPr>
                <w:rFonts w:ascii="Georgia" w:hAnsi="Georgia" w:cs="Arial"/>
              </w:rPr>
            </w:pPr>
            <w:r w:rsidRPr="00576F9D">
              <w:rPr>
                <w:rFonts w:ascii="Georgia" w:hAnsi="Georgia" w:cs="Arial"/>
              </w:rPr>
              <w:t xml:space="preserve">Finance manual / Protection from Financial Crime policy or equivalent </w:t>
            </w:r>
          </w:p>
        </w:tc>
        <w:tc>
          <w:tcPr>
            <w:tcW w:w="1560" w:type="dxa"/>
          </w:tcPr>
          <w:p w14:paraId="235B1971"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576F9D" w:rsidRDefault="007A7C5C" w:rsidP="007A7C5C">
            <w:pPr>
              <w:ind w:right="-108"/>
              <w:rPr>
                <w:rFonts w:ascii="Georgia" w:hAnsi="Georgia" w:cs="Arial"/>
              </w:rPr>
            </w:pPr>
            <w:r w:rsidRPr="00576F9D">
              <w:rPr>
                <w:rFonts w:ascii="Georgia" w:hAnsi="Georgia" w:cs="Arial"/>
              </w:rPr>
              <w:t xml:space="preserve">Gifts and hospitality </w:t>
            </w:r>
          </w:p>
        </w:tc>
        <w:tc>
          <w:tcPr>
            <w:tcW w:w="1560" w:type="dxa"/>
          </w:tcPr>
          <w:p w14:paraId="43F05EE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576F9D" w:rsidRDefault="007A7C5C" w:rsidP="007A7C5C">
            <w:pPr>
              <w:ind w:right="-108"/>
              <w:rPr>
                <w:rFonts w:ascii="Georgia" w:hAnsi="Georgia" w:cs="Arial"/>
              </w:rPr>
            </w:pPr>
            <w:r w:rsidRPr="00576F9D">
              <w:rPr>
                <w:rFonts w:ascii="Georgia" w:hAnsi="Georgia" w:cs="Arial"/>
              </w:rPr>
              <w:t>Procurement policy</w:t>
            </w:r>
          </w:p>
        </w:tc>
        <w:tc>
          <w:tcPr>
            <w:tcW w:w="1560" w:type="dxa"/>
          </w:tcPr>
          <w:p w14:paraId="32582C4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576F9D" w:rsidRDefault="007A7C5C" w:rsidP="007A7C5C">
            <w:pPr>
              <w:ind w:right="-108"/>
              <w:rPr>
                <w:rFonts w:ascii="Georgia" w:hAnsi="Georgia" w:cs="Arial"/>
              </w:rPr>
            </w:pPr>
            <w:r w:rsidRPr="00576F9D">
              <w:rPr>
                <w:rFonts w:ascii="Georgia" w:hAnsi="Georgia" w:cs="Arial"/>
              </w:rPr>
              <w:t xml:space="preserve">Workforce whistleblowing policy </w:t>
            </w:r>
          </w:p>
        </w:tc>
        <w:tc>
          <w:tcPr>
            <w:tcW w:w="1560" w:type="dxa"/>
          </w:tcPr>
          <w:p w14:paraId="1D0663A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576F9D" w:rsidRDefault="007A7C5C" w:rsidP="007A7C5C">
            <w:pPr>
              <w:rPr>
                <w:rFonts w:ascii="Georgia" w:hAnsi="Georgia" w:cs="Arial"/>
              </w:rPr>
            </w:pPr>
            <w:r w:rsidRPr="00576F9D">
              <w:rPr>
                <w:rFonts w:ascii="Georgia" w:hAnsi="Georgia" w:cs="Arial"/>
              </w:rPr>
              <w:t>Safeguarding policy</w:t>
            </w:r>
          </w:p>
        </w:tc>
        <w:tc>
          <w:tcPr>
            <w:tcW w:w="1560" w:type="dxa"/>
          </w:tcPr>
          <w:p w14:paraId="5BCCA5D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576F9D" w:rsidRDefault="007A7C5C" w:rsidP="007A7C5C">
            <w:pPr>
              <w:ind w:right="-108"/>
              <w:rPr>
                <w:rFonts w:ascii="Georgia" w:hAnsi="Georgia" w:cs="Arial"/>
              </w:rPr>
            </w:pPr>
            <w:r w:rsidRPr="00576F9D">
              <w:rPr>
                <w:rFonts w:ascii="Georgia" w:hAnsi="Georgia" w:cs="Arial"/>
              </w:rPr>
              <w:t xml:space="preserve">Anti-bribery/corruption policy </w:t>
            </w:r>
          </w:p>
        </w:tc>
        <w:tc>
          <w:tcPr>
            <w:tcW w:w="1560" w:type="dxa"/>
          </w:tcPr>
          <w:p w14:paraId="0C2D738F"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576F9D" w:rsidRDefault="007A7C5C" w:rsidP="007A7C5C">
            <w:pPr>
              <w:ind w:right="-108"/>
              <w:rPr>
                <w:rFonts w:ascii="Georgia" w:hAnsi="Georgia" w:cs="Arial"/>
              </w:rPr>
            </w:pPr>
            <w:r w:rsidRPr="00576F9D">
              <w:rPr>
                <w:rFonts w:ascii="Georgia" w:hAnsi="Georgia" w:cs="Arial"/>
              </w:rPr>
              <w:t xml:space="preserve">Anti-trafficking/modern day slavery policy </w:t>
            </w:r>
          </w:p>
        </w:tc>
        <w:tc>
          <w:tcPr>
            <w:tcW w:w="1560" w:type="dxa"/>
          </w:tcPr>
          <w:p w14:paraId="59D5253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576F9D" w:rsidRDefault="007A7C5C" w:rsidP="007A7C5C">
            <w:pPr>
              <w:ind w:right="-108"/>
              <w:rPr>
                <w:rFonts w:ascii="Georgia" w:hAnsi="Georgia" w:cs="Arial"/>
              </w:rPr>
            </w:pPr>
            <w:r w:rsidRPr="00576F9D">
              <w:rPr>
                <w:rFonts w:ascii="Georgia" w:hAnsi="Georgia" w:cs="Arial"/>
              </w:rPr>
              <w:t>Data protection policy</w:t>
            </w:r>
          </w:p>
        </w:tc>
        <w:tc>
          <w:tcPr>
            <w:tcW w:w="1560" w:type="dxa"/>
          </w:tcPr>
          <w:p w14:paraId="16A7735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576F9D" w:rsidRDefault="007A7C5C" w:rsidP="007A7C5C">
            <w:pPr>
              <w:ind w:right="-108"/>
              <w:rPr>
                <w:rFonts w:ascii="Georgia" w:hAnsi="Georgia" w:cs="Arial"/>
              </w:rPr>
            </w:pPr>
            <w:r w:rsidRPr="00576F9D">
              <w:rPr>
                <w:rFonts w:ascii="Georgia" w:hAnsi="Georgia" w:cs="Arial"/>
              </w:rPr>
              <w:t xml:space="preserve">Duty of Care/Security policy </w:t>
            </w:r>
          </w:p>
        </w:tc>
        <w:tc>
          <w:tcPr>
            <w:tcW w:w="1560" w:type="dxa"/>
          </w:tcPr>
          <w:p w14:paraId="0B1CB325"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576F9D" w:rsidRDefault="007A7C5C" w:rsidP="007A7C5C">
            <w:pPr>
              <w:ind w:right="-108"/>
              <w:rPr>
                <w:rFonts w:ascii="Georgia" w:hAnsi="Georgia" w:cs="Arial"/>
              </w:rPr>
            </w:pPr>
            <w:r w:rsidRPr="00576F9D">
              <w:rPr>
                <w:rFonts w:ascii="Georgia" w:hAnsi="Georgia" w:cs="Arial"/>
              </w:rPr>
              <w:t xml:space="preserve">Environmental policy </w:t>
            </w:r>
          </w:p>
        </w:tc>
        <w:tc>
          <w:tcPr>
            <w:tcW w:w="1560" w:type="dxa"/>
          </w:tcPr>
          <w:p w14:paraId="57C0109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576F9D" w:rsidRDefault="007A7C5C" w:rsidP="007A7C5C">
            <w:pPr>
              <w:ind w:right="-108"/>
              <w:rPr>
                <w:rFonts w:ascii="Georgia" w:hAnsi="Georgia" w:cs="Arial"/>
              </w:rPr>
            </w:pPr>
            <w:r w:rsidRPr="00576F9D">
              <w:rPr>
                <w:rFonts w:ascii="Georgia" w:hAnsi="Georgia" w:cs="Arial"/>
              </w:rPr>
              <w:t>Identification and management of conflicts of interest</w:t>
            </w:r>
          </w:p>
        </w:tc>
        <w:tc>
          <w:tcPr>
            <w:tcW w:w="1560" w:type="dxa"/>
          </w:tcPr>
          <w:p w14:paraId="5D193683"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576F9D" w:rsidRDefault="007A7C5C" w:rsidP="007A7C5C">
            <w:pPr>
              <w:ind w:right="-108"/>
              <w:rPr>
                <w:rFonts w:ascii="Georgia" w:hAnsi="Georgia" w:cs="Arial"/>
              </w:rPr>
            </w:pPr>
            <w:r w:rsidRPr="00576F9D">
              <w:rPr>
                <w:rFonts w:ascii="Georgia" w:hAnsi="Georgia" w:cs="Arial"/>
              </w:rPr>
              <w:lastRenderedPageBreak/>
              <w:t xml:space="preserve">Health and Safety </w:t>
            </w:r>
          </w:p>
        </w:tc>
        <w:tc>
          <w:tcPr>
            <w:tcW w:w="1560" w:type="dxa"/>
          </w:tcPr>
          <w:p w14:paraId="44BB759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576F9D" w:rsidRDefault="007A7C5C" w:rsidP="007A7C5C">
            <w:pPr>
              <w:ind w:right="-108"/>
              <w:rPr>
                <w:rFonts w:ascii="Georgia" w:hAnsi="Georgia" w:cs="Arial"/>
              </w:rPr>
            </w:pPr>
            <w:r w:rsidRPr="00576F9D">
              <w:rPr>
                <w:rFonts w:ascii="Georgia" w:hAnsi="Georgia" w:cs="Arial"/>
              </w:rPr>
              <w:t xml:space="preserve">Information technology/ data security </w:t>
            </w:r>
          </w:p>
        </w:tc>
        <w:tc>
          <w:tcPr>
            <w:tcW w:w="1560" w:type="dxa"/>
          </w:tcPr>
          <w:p w14:paraId="6D9A796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576F9D" w:rsidRDefault="007A7C5C" w:rsidP="007A7C5C">
            <w:pPr>
              <w:ind w:right="-108"/>
              <w:rPr>
                <w:rFonts w:ascii="Georgia" w:hAnsi="Georgia" w:cs="Arial"/>
              </w:rPr>
            </w:pPr>
            <w:r w:rsidRPr="00576F9D">
              <w:rPr>
                <w:rFonts w:ascii="Georgia" w:hAnsi="Georgia" w:cs="Arial"/>
              </w:rPr>
              <w:t xml:space="preserve">Risk management </w:t>
            </w:r>
          </w:p>
        </w:tc>
        <w:tc>
          <w:tcPr>
            <w:tcW w:w="1560" w:type="dxa"/>
          </w:tcPr>
          <w:p w14:paraId="24BBE0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576F9D" w:rsidRDefault="007A7C5C" w:rsidP="007A7C5C">
            <w:pPr>
              <w:ind w:right="-108"/>
              <w:rPr>
                <w:rFonts w:ascii="Georgia" w:hAnsi="Georgia" w:cs="Arial"/>
              </w:rPr>
            </w:pPr>
            <w:r w:rsidRPr="00576F9D">
              <w:rPr>
                <w:rFonts w:ascii="Georgia" w:hAnsi="Georgia" w:cs="Arial"/>
              </w:rPr>
              <w:t>Code of conduct</w:t>
            </w:r>
          </w:p>
        </w:tc>
        <w:tc>
          <w:tcPr>
            <w:tcW w:w="1560" w:type="dxa"/>
          </w:tcPr>
          <w:p w14:paraId="340613F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576F9D" w:rsidRDefault="007A7C5C" w:rsidP="00D211BF">
            <w:pPr>
              <w:rPr>
                <w:rFonts w:ascii="Georgia" w:hAnsi="Georgia" w:cs="Arial"/>
              </w:rPr>
            </w:pPr>
            <w:r w:rsidRPr="00576F9D">
              <w:rPr>
                <w:rFonts w:ascii="Georgia" w:hAnsi="Georgia" w:cs="Arial"/>
              </w:rPr>
              <w:t>If you have answered ‘no’ to any of the above, please provide confirmation that you will comply with Practical Actions appli</w:t>
            </w:r>
            <w:r w:rsidR="00D211BF" w:rsidRPr="00576F9D">
              <w:rPr>
                <w:rFonts w:ascii="Georgia" w:hAnsi="Georgia" w:cs="Arial"/>
              </w:rPr>
              <w:t xml:space="preserve">cable policies and procedures. </w:t>
            </w:r>
          </w:p>
        </w:tc>
        <w:tc>
          <w:tcPr>
            <w:tcW w:w="1560" w:type="dxa"/>
          </w:tcPr>
          <w:p w14:paraId="79E9DAE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5861F324" w14:textId="77777777" w:rsidR="007A7C5C" w:rsidRPr="00576F9D" w:rsidRDefault="007A7C5C" w:rsidP="007A7C5C">
      <w:pPr>
        <w:rPr>
          <w:rFonts w:ascii="Georgia" w:hAnsi="Georgia" w:cs="Arial"/>
        </w:rPr>
      </w:pPr>
    </w:p>
    <w:p w14:paraId="2B6416BD" w14:textId="6086CE0E" w:rsidR="007A7C5C" w:rsidRPr="00576F9D"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Part 4: Declarations</w:t>
      </w:r>
    </w:p>
    <w:p w14:paraId="737EF88B" w14:textId="2E15689E" w:rsidR="007A7C5C" w:rsidRPr="00576F9D" w:rsidRDefault="007A7C5C" w:rsidP="00D211BF">
      <w:pPr>
        <w:rPr>
          <w:rFonts w:ascii="Georgia" w:hAnsi="Georgia" w:cs="Arial"/>
        </w:rPr>
      </w:pPr>
      <w:r w:rsidRPr="00576F9D">
        <w:rPr>
          <w:rFonts w:ascii="Georgia" w:hAnsi="Georgia" w:cs="Arial"/>
        </w:rPr>
        <w:t>This section is to be completed by the CEO or relevant senior membe</w:t>
      </w:r>
      <w:r w:rsidR="00D211BF" w:rsidRPr="00576F9D">
        <w:rPr>
          <w:rFonts w:ascii="Georgia" w:hAnsi="Georgia" w:cs="Arial"/>
        </w:rPr>
        <w:t>r of your management team.</w:t>
      </w:r>
    </w:p>
    <w:p w14:paraId="6D3CDD05" w14:textId="065B4906" w:rsidR="007A7C5C" w:rsidRPr="00576F9D" w:rsidRDefault="007A7C5C" w:rsidP="00D211BF">
      <w:pPr>
        <w:rPr>
          <w:rFonts w:ascii="Georgia" w:hAnsi="Georgia" w:cs="Arial"/>
        </w:rPr>
      </w:pPr>
      <w:r w:rsidRPr="00576F9D">
        <w:rPr>
          <w:rFonts w:ascii="Georgia" w:hAnsi="Georgia" w:cs="Arial"/>
        </w:rPr>
        <w:t xml:space="preserve">By signing below I confirm that I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name) </w:t>
      </w:r>
      <w:r w:rsidRPr="00576F9D">
        <w:rPr>
          <w:rFonts w:ascii="Georgia" w:hAnsi="Georgia" w:cs="Arial"/>
          <w:i/>
        </w:rPr>
        <w:t xml:space="preserve">as the </w:t>
      </w:r>
      <w:r w:rsidRPr="00576F9D">
        <w:rPr>
          <w:rFonts w:ascii="Georgia" w:hAnsi="Georgia" w:cs="Arial"/>
          <w:i/>
          <w:color w:val="808080" w:themeColor="background1" w:themeShade="80"/>
        </w:rPr>
        <w:t xml:space="preserve">(job title </w:t>
      </w:r>
      <w:r w:rsidRPr="00576F9D">
        <w:rPr>
          <w:rFonts w:ascii="Georgia" w:hAnsi="Georgia" w:cs="Arial"/>
          <w:color w:val="808080" w:themeColor="background1" w:themeShade="80"/>
        </w:rPr>
        <w:t xml:space="preserve">) </w:t>
      </w:r>
      <w:r w:rsidRPr="00576F9D">
        <w:rPr>
          <w:rFonts w:ascii="Georgia" w:hAnsi="Georgia" w:cs="Arial"/>
        </w:rPr>
        <w:t xml:space="preserve">of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w:t>
      </w:r>
      <w:proofErr w:type="spellStart"/>
      <w:r w:rsidRPr="00576F9D">
        <w:rPr>
          <w:rFonts w:ascii="Georgia" w:hAnsi="Georgia" w:cs="Arial"/>
          <w:i/>
          <w:color w:val="808080" w:themeColor="background1" w:themeShade="80"/>
        </w:rPr>
        <w:t>organisation</w:t>
      </w:r>
      <w:proofErr w:type="spellEnd"/>
      <w:r w:rsidRPr="00576F9D">
        <w:rPr>
          <w:rFonts w:ascii="Georgia" w:hAnsi="Georgia" w:cs="Arial"/>
          <w:i/>
          <w:color w:val="808080" w:themeColor="background1" w:themeShade="80"/>
        </w:rPr>
        <w:t xml:space="preserve"> name</w:t>
      </w:r>
      <w:r w:rsidRPr="00576F9D">
        <w:rPr>
          <w:rFonts w:ascii="Georgia" w:hAnsi="Georgia" w:cs="Arial"/>
          <w:color w:val="808080" w:themeColor="background1" w:themeShade="80"/>
        </w:rPr>
        <w:t xml:space="preserve">)  </w:t>
      </w:r>
    </w:p>
    <w:p w14:paraId="52F7F65C" w14:textId="77777777"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consents to Practical Action running the names of the </w:t>
      </w:r>
      <w:proofErr w:type="spellStart"/>
      <w:r w:rsidRPr="00576F9D">
        <w:rPr>
          <w:rFonts w:ascii="Georgia" w:hAnsi="Georgia" w:cs="Arial"/>
        </w:rPr>
        <w:t>organisations</w:t>
      </w:r>
      <w:proofErr w:type="spellEnd"/>
      <w:r w:rsidRPr="00576F9D">
        <w:rPr>
          <w:rFonts w:ascii="Georgia" w:hAnsi="Georgia" w:cs="Arial"/>
        </w:rPr>
        <w:t xml:space="preserve"> and individuals listed in section 1C above against international databases as part of our anti-terrorist financing checks</w:t>
      </w:r>
    </w:p>
    <w:p w14:paraId="0DB316D8" w14:textId="77777777" w:rsidR="007A7C5C" w:rsidRPr="00576F9D" w:rsidRDefault="001B4930" w:rsidP="002E7428">
      <w:pPr>
        <w:pStyle w:val="ListParagraph"/>
        <w:numPr>
          <w:ilvl w:val="0"/>
          <w:numId w:val="5"/>
        </w:numPr>
        <w:spacing w:after="0" w:line="240" w:lineRule="auto"/>
        <w:jc w:val="both"/>
        <w:rPr>
          <w:rFonts w:ascii="Georgia" w:hAnsi="Georgia" w:cs="Arial"/>
        </w:rPr>
      </w:pPr>
      <w:r w:rsidRPr="00576F9D">
        <w:rPr>
          <w:rFonts w:ascii="Georgia" w:hAnsi="Georgia" w:cs="Arial"/>
        </w:rPr>
        <w:t>Confirm</w:t>
      </w:r>
      <w:r w:rsidR="007A7C5C" w:rsidRPr="00576F9D">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576F9D" w:rsidRDefault="007A7C5C" w:rsidP="007A7C5C">
      <w:pPr>
        <w:pStyle w:val="ListParagraph"/>
        <w:rPr>
          <w:rFonts w:ascii="Georgia" w:hAnsi="Georgia" w:cs="Arial"/>
        </w:rPr>
      </w:pPr>
    </w:p>
    <w:p w14:paraId="57BBD44E" w14:textId="278E1E88"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Confirm that we are able to provide evidence of due diligence undertaken on our subcontractors if requested, and that we understand Practical Action may conduct spot checks. </w:t>
      </w:r>
    </w:p>
    <w:p w14:paraId="52969916" w14:textId="770D1390" w:rsidR="007A7C5C" w:rsidRPr="00576F9D" w:rsidRDefault="007A7C5C" w:rsidP="00D211BF">
      <w:pPr>
        <w:rPr>
          <w:rFonts w:ascii="Georgia" w:hAnsi="Georgia" w:cs="Arial"/>
        </w:rPr>
      </w:pPr>
      <w:r w:rsidRPr="00576F9D">
        <w:rPr>
          <w:rFonts w:ascii="Georgia" w:hAnsi="Georgia" w:cs="Arial"/>
          <w:color w:val="808080" w:themeColor="background1" w:themeShade="80"/>
          <w:highlight w:val="yellow"/>
        </w:rPr>
        <w:t>FOR DFID FUNDED CONTRACTS ONLY</w:t>
      </w:r>
      <w:r w:rsidRPr="00576F9D">
        <w:rPr>
          <w:rFonts w:ascii="Georgia" w:hAnsi="Georgia" w:cs="Arial"/>
          <w:color w:val="808080" w:themeColor="background1" w:themeShade="80"/>
        </w:rPr>
        <w:t xml:space="preserve"> (please delete as appropriate)</w:t>
      </w:r>
    </w:p>
    <w:p w14:paraId="767BC445" w14:textId="77777777" w:rsidR="007A7C5C" w:rsidRPr="00576F9D" w:rsidRDefault="00A959D6"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I </w:t>
      </w:r>
      <w:r w:rsidR="007A7C5C" w:rsidRPr="00576F9D">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576F9D" w:rsidRDefault="007A7C5C" w:rsidP="007A7C5C">
      <w:pPr>
        <w:pStyle w:val="ListParagraph"/>
        <w:rPr>
          <w:rFonts w:ascii="Georgia" w:hAnsi="Georgia" w:cs="Arial"/>
        </w:rPr>
      </w:pPr>
      <w:r w:rsidRPr="00576F9D">
        <w:rPr>
          <w:rFonts w:ascii="Georgia" w:hAnsi="Georgia" w:cs="Arial"/>
        </w:rPr>
        <w:t>(</w:t>
      </w:r>
      <w:hyperlink r:id="rId13" w:history="1">
        <w:r w:rsidRPr="00576F9D">
          <w:rPr>
            <w:rStyle w:val="Hyperlink"/>
            <w:rFonts w:ascii="Georgia" w:hAnsi="Georgia" w:cs="Arial"/>
          </w:rPr>
          <w:t>https://www.gov.uk/government/publications/dfids-supplier-review</w:t>
        </w:r>
      </w:hyperlink>
      <w:r w:rsidRPr="00576F9D">
        <w:rPr>
          <w:rFonts w:ascii="Georgia" w:hAnsi="Georgia" w:cs="Arial"/>
        </w:rPr>
        <w:t>)</w:t>
      </w:r>
    </w:p>
    <w:p w14:paraId="0A7C9D57" w14:textId="77777777" w:rsidR="007A7C5C" w:rsidRPr="00576F9D" w:rsidRDefault="007A7C5C" w:rsidP="007A7C5C">
      <w:pPr>
        <w:pStyle w:val="ListParagraph"/>
        <w:rPr>
          <w:rFonts w:ascii="Georgia" w:hAnsi="Georgia" w:cs="Arial"/>
        </w:rPr>
      </w:pPr>
    </w:p>
    <w:p w14:paraId="23CD8A16" w14:textId="0FC91B0C" w:rsidR="007A7C5C" w:rsidRPr="00576F9D" w:rsidRDefault="007A7C5C"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confirm that my staff and subcontractors have been made aware that any instances of conflict of interest, fraud, unethical </w:t>
      </w:r>
      <w:r w:rsidR="00A959D6" w:rsidRPr="00576F9D">
        <w:rPr>
          <w:rFonts w:ascii="Georgia" w:hAnsi="Georgia" w:cs="Arial"/>
        </w:rPr>
        <w:t>behavior</w:t>
      </w:r>
      <w:r w:rsidRPr="00576F9D">
        <w:rPr>
          <w:rFonts w:ascii="Georgia" w:hAnsi="Georgia" w:cs="Arial"/>
        </w:rPr>
        <w:t xml:space="preserve"> or misconduct should be reported to the DFID reporting concerns mailbox </w:t>
      </w:r>
      <w:hyperlink r:id="rId14" w:history="1">
        <w:r w:rsidRPr="00576F9D">
          <w:rPr>
            <w:rStyle w:val="Hyperlink"/>
            <w:rFonts w:ascii="Georgia" w:hAnsi="Georgia" w:cs="Arial"/>
          </w:rPr>
          <w:t>reportingconcerns@dfid.gov.uk</w:t>
        </w:r>
      </w:hyperlink>
      <w:r w:rsidRPr="00576F9D">
        <w:rPr>
          <w:rFonts w:ascii="Georgia" w:hAnsi="Georgia" w:cs="Arial"/>
        </w:rPr>
        <w:t xml:space="preserve"> </w:t>
      </w:r>
    </w:p>
    <w:p w14:paraId="311F60BF" w14:textId="77777777" w:rsidR="00D211BF" w:rsidRPr="00576F9D" w:rsidRDefault="00D211BF" w:rsidP="00D211BF">
      <w:pPr>
        <w:pStyle w:val="ListParagraph"/>
        <w:spacing w:after="0" w:line="240" w:lineRule="auto"/>
        <w:jc w:val="both"/>
        <w:rPr>
          <w:rFonts w:ascii="Georgia" w:hAnsi="Georgia" w:cs="Arial"/>
        </w:rPr>
      </w:pPr>
    </w:p>
    <w:p w14:paraId="1F374669" w14:textId="77777777" w:rsidR="007A7C5C" w:rsidRPr="00576F9D" w:rsidRDefault="007A7C5C" w:rsidP="007A7C5C">
      <w:pPr>
        <w:rPr>
          <w:rFonts w:ascii="Georgia" w:hAnsi="Georgia" w:cs="Arial"/>
        </w:rPr>
      </w:pPr>
      <w:r w:rsidRPr="00576F9D">
        <w:rPr>
          <w:rFonts w:ascii="Georgia" w:hAnsi="Georgia" w:cs="Arial"/>
        </w:rPr>
        <w:t xml:space="preserve">I hereby certify that all information contained within this document is true, correct and not misleading in anyway. I understand that the information will be used in the process to assess my </w:t>
      </w:r>
      <w:proofErr w:type="spellStart"/>
      <w:r w:rsidRPr="00576F9D">
        <w:rPr>
          <w:rFonts w:ascii="Georgia" w:hAnsi="Georgia" w:cs="Arial"/>
        </w:rPr>
        <w:t>organisations</w:t>
      </w:r>
      <w:proofErr w:type="spellEnd"/>
      <w:r w:rsidRPr="00576F9D">
        <w:rPr>
          <w:rFonts w:ascii="Georgia" w:hAnsi="Georgia" w:cs="Arial"/>
        </w:rPr>
        <w:t xml:space="preserve"> suitability to be selected as a partner and I am signing on behalf of my </w:t>
      </w:r>
      <w:proofErr w:type="spellStart"/>
      <w:r w:rsidRPr="00576F9D">
        <w:rPr>
          <w:rFonts w:ascii="Georgia" w:hAnsi="Georgia" w:cs="Arial"/>
        </w:rPr>
        <w:t>organisation</w:t>
      </w:r>
      <w:proofErr w:type="spellEnd"/>
      <w:r w:rsidRPr="00576F9D">
        <w:rPr>
          <w:rFonts w:ascii="Georgia" w:hAnsi="Georgia" w:cs="Arial"/>
        </w:rPr>
        <w:t xml:space="preserve">. </w:t>
      </w:r>
    </w:p>
    <w:p w14:paraId="60C2AB56" w14:textId="66FB67FB" w:rsidR="00D211BF" w:rsidRPr="00576F9D" w:rsidRDefault="00D211BF" w:rsidP="007A7C5C">
      <w:pPr>
        <w:rPr>
          <w:rFonts w:ascii="Georgia" w:hAnsi="Georgia" w:cs="Arial"/>
        </w:rPr>
      </w:pPr>
      <w:r w:rsidRPr="00576F9D">
        <w:rPr>
          <w:rFonts w:ascii="Georgia" w:hAnsi="Georgia" w:cs="Arial"/>
        </w:rPr>
        <w:t>Signature:</w:t>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t>Date:</w:t>
      </w:r>
    </w:p>
    <w:p w14:paraId="7FBECEF2" w14:textId="56161193" w:rsidR="00423737" w:rsidRDefault="00D211BF" w:rsidP="00423737">
      <w:pPr>
        <w:rPr>
          <w:rFonts w:ascii="Georgia" w:hAnsi="Georgia" w:cs="Arial"/>
        </w:rPr>
      </w:pPr>
      <w:r w:rsidRPr="00576F9D">
        <w:rPr>
          <w:rFonts w:ascii="Georgia" w:hAnsi="Georgia" w:cs="Arial"/>
        </w:rPr>
        <w:t xml:space="preserve">Name                                                                                       Job Title </w:t>
      </w:r>
    </w:p>
    <w:p w14:paraId="27AD1164" w14:textId="77777777" w:rsidR="00423737" w:rsidRDefault="00423737" w:rsidP="00423737">
      <w:pPr>
        <w:rPr>
          <w:rFonts w:ascii="Georgia" w:hAnsi="Georgia" w:cs="Arial"/>
        </w:rPr>
      </w:pPr>
    </w:p>
    <w:p w14:paraId="3580ECC4" w14:textId="77777777" w:rsidR="00423737" w:rsidRPr="00423737" w:rsidRDefault="00423737" w:rsidP="00423737">
      <w:pPr>
        <w:rPr>
          <w:rFonts w:ascii="Georgia" w:hAnsi="Georgia" w:cs="Arial"/>
        </w:rPr>
      </w:pPr>
    </w:p>
    <w:p w14:paraId="0166909B" w14:textId="53471429"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lastRenderedPageBreak/>
        <w:t>Please provide a copy of the following documents when returning your</w:t>
      </w:r>
      <w:r w:rsidR="00D211BF" w:rsidRPr="00576F9D">
        <w:rPr>
          <w:rFonts w:ascii="Georgia" w:hAnsi="Georgia" w:cs="Arial"/>
          <w:b/>
          <w:color w:val="FFFFFF" w:themeColor="background1"/>
        </w:rPr>
        <w:t xml:space="preserve"> assessment questionnaire to us</w:t>
      </w:r>
    </w:p>
    <w:p w14:paraId="56C62967"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Company registration certificate</w:t>
      </w:r>
    </w:p>
    <w:p w14:paraId="0B2F3CD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Proof of tax registration</w:t>
      </w:r>
    </w:p>
    <w:p w14:paraId="2E3EFDE5"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Copy of Audited Accounts for the past 3 years </w:t>
      </w:r>
    </w:p>
    <w:p w14:paraId="419F0D96"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all insurance certificates as listed in section 1D</w:t>
      </w:r>
    </w:p>
    <w:p w14:paraId="0DD913B4"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project risk register template</w:t>
      </w:r>
    </w:p>
    <w:p w14:paraId="5BD59C8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Cyber essentials certificate (if applicable) </w:t>
      </w:r>
    </w:p>
    <w:p w14:paraId="10F43E5E" w14:textId="77777777" w:rsidR="00D211BF"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2 Past performance certificates / statements of recommendations from previous donors / clients within the past three years</w:t>
      </w:r>
    </w:p>
    <w:p w14:paraId="3F3A877F" w14:textId="535FC65A"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the policies/documents listed in Part 3 of this fo</w:t>
      </w:r>
      <w:r w:rsidR="00D211BF" w:rsidRPr="00576F9D">
        <w:rPr>
          <w:rFonts w:ascii="Georgia" w:hAnsi="Georgia" w:cs="Arial"/>
        </w:rPr>
        <w:t>rm</w:t>
      </w:r>
    </w:p>
    <w:sectPr w:rsidR="007A7C5C" w:rsidRPr="00576F9D"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51698" w14:textId="77777777" w:rsidR="00D26AC4" w:rsidRDefault="00D26AC4" w:rsidP="00365509">
      <w:pPr>
        <w:spacing w:after="0" w:line="240" w:lineRule="auto"/>
      </w:pPr>
      <w:r>
        <w:separator/>
      </w:r>
    </w:p>
  </w:endnote>
  <w:endnote w:type="continuationSeparator" w:id="0">
    <w:p w14:paraId="4350FD90" w14:textId="77777777" w:rsidR="00D26AC4" w:rsidRDefault="00D26AC4"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3A33B4" w:rsidRPr="000402C6" w:rsidRDefault="003A33B4" w:rsidP="0037666F">
    <w:pPr>
      <w:pStyle w:val="Footer"/>
      <w:jc w:val="right"/>
      <w:rPr>
        <w:rFonts w:ascii="Georgia" w:hAnsi="Georg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3A33B4" w:rsidRDefault="003A33B4">
    <w:pPr>
      <w:pStyle w:val="Footer"/>
    </w:pPr>
    <w:r>
      <w:t xml:space="preserve">Practical Action Partner Due Diligence Questionnaire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3A33B4" w:rsidRDefault="003A33B4" w:rsidP="0037666F">
    <w:pPr>
      <w:pStyle w:val="Footer"/>
      <w:jc w:val="center"/>
    </w:pPr>
  </w:p>
  <w:p w14:paraId="18D211E5" w14:textId="77777777" w:rsidR="003A33B4" w:rsidRDefault="003A3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835C9" w14:textId="77777777" w:rsidR="00D26AC4" w:rsidRDefault="00D26AC4" w:rsidP="00365509">
      <w:pPr>
        <w:spacing w:after="0" w:line="240" w:lineRule="auto"/>
      </w:pPr>
      <w:r>
        <w:separator/>
      </w:r>
    </w:p>
  </w:footnote>
  <w:footnote w:type="continuationSeparator" w:id="0">
    <w:p w14:paraId="755016E7" w14:textId="77777777" w:rsidR="00D26AC4" w:rsidRDefault="00D26AC4"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3A33B4" w:rsidRDefault="003A33B4"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3A33B4" w:rsidRDefault="003A3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3A33B4" w:rsidRPr="0089700D" w:rsidRDefault="003A33B4"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0D0BA9"/>
    <w:multiLevelType w:val="hybridMultilevel"/>
    <w:tmpl w:val="A56003C0"/>
    <w:lvl w:ilvl="0" w:tplc="B8C4F0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1492681F"/>
    <w:multiLevelType w:val="multilevel"/>
    <w:tmpl w:val="FB0EEDA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35146"/>
    <w:multiLevelType w:val="hybridMultilevel"/>
    <w:tmpl w:val="869EF95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76069"/>
    <w:multiLevelType w:val="hybridMultilevel"/>
    <w:tmpl w:val="56CADF8C"/>
    <w:lvl w:ilvl="0" w:tplc="11D21EF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3C5E3D"/>
    <w:multiLevelType w:val="hybridMultilevel"/>
    <w:tmpl w:val="4F3C0F50"/>
    <w:lvl w:ilvl="0" w:tplc="05C81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CBE7F10"/>
    <w:multiLevelType w:val="hybridMultilevel"/>
    <w:tmpl w:val="8CF660B2"/>
    <w:lvl w:ilvl="0" w:tplc="DC622B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3"/>
  </w:num>
  <w:num w:numId="4">
    <w:abstractNumId w:val="16"/>
  </w:num>
  <w:num w:numId="5">
    <w:abstractNumId w:val="15"/>
  </w:num>
  <w:num w:numId="6">
    <w:abstractNumId w:val="19"/>
  </w:num>
  <w:num w:numId="7">
    <w:abstractNumId w:val="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2"/>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17"/>
  </w:num>
  <w:num w:numId="18">
    <w:abstractNumId w:val="4"/>
  </w:num>
  <w:num w:numId="19">
    <w:abstractNumId w:val="10"/>
  </w:num>
  <w:num w:numId="20">
    <w:abstractNumId w:val="5"/>
  </w:num>
  <w:num w:numId="21">
    <w:abstractNumId w:val="12"/>
  </w:num>
  <w:num w:numId="22">
    <w:abstractNumId w:val="6"/>
  </w:num>
  <w:num w:numId="23">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2AE2"/>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531E"/>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1C18"/>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B6C67"/>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56AB"/>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77D07"/>
    <w:rsid w:val="002807C4"/>
    <w:rsid w:val="00281994"/>
    <w:rsid w:val="00282DA9"/>
    <w:rsid w:val="0028603E"/>
    <w:rsid w:val="002860BC"/>
    <w:rsid w:val="00290845"/>
    <w:rsid w:val="00290E59"/>
    <w:rsid w:val="00291DE4"/>
    <w:rsid w:val="002A08CF"/>
    <w:rsid w:val="002A3E65"/>
    <w:rsid w:val="002A5669"/>
    <w:rsid w:val="002B0852"/>
    <w:rsid w:val="002B1001"/>
    <w:rsid w:val="002B1748"/>
    <w:rsid w:val="002B3D02"/>
    <w:rsid w:val="002B77AD"/>
    <w:rsid w:val="002C1B48"/>
    <w:rsid w:val="002C57A1"/>
    <w:rsid w:val="002C5E06"/>
    <w:rsid w:val="002C6560"/>
    <w:rsid w:val="002C78CD"/>
    <w:rsid w:val="002D10A4"/>
    <w:rsid w:val="002D3DCD"/>
    <w:rsid w:val="002D5749"/>
    <w:rsid w:val="002D5C5C"/>
    <w:rsid w:val="002D62EE"/>
    <w:rsid w:val="002E3D93"/>
    <w:rsid w:val="002E6441"/>
    <w:rsid w:val="002E7428"/>
    <w:rsid w:val="002F2E8D"/>
    <w:rsid w:val="002F7E9F"/>
    <w:rsid w:val="00300277"/>
    <w:rsid w:val="003041C2"/>
    <w:rsid w:val="00305AA8"/>
    <w:rsid w:val="00306B90"/>
    <w:rsid w:val="003077A5"/>
    <w:rsid w:val="00307B69"/>
    <w:rsid w:val="00311F19"/>
    <w:rsid w:val="003166DC"/>
    <w:rsid w:val="00321626"/>
    <w:rsid w:val="00321D72"/>
    <w:rsid w:val="00324298"/>
    <w:rsid w:val="0032515E"/>
    <w:rsid w:val="0033183D"/>
    <w:rsid w:val="0033219C"/>
    <w:rsid w:val="003342B7"/>
    <w:rsid w:val="00340BA3"/>
    <w:rsid w:val="00342CB1"/>
    <w:rsid w:val="00345028"/>
    <w:rsid w:val="00346768"/>
    <w:rsid w:val="003501A7"/>
    <w:rsid w:val="0035264F"/>
    <w:rsid w:val="00360211"/>
    <w:rsid w:val="00360CF4"/>
    <w:rsid w:val="00361479"/>
    <w:rsid w:val="00364A96"/>
    <w:rsid w:val="00365509"/>
    <w:rsid w:val="00365C26"/>
    <w:rsid w:val="00365CED"/>
    <w:rsid w:val="00372F77"/>
    <w:rsid w:val="0037666F"/>
    <w:rsid w:val="0038132E"/>
    <w:rsid w:val="003838E5"/>
    <w:rsid w:val="00384063"/>
    <w:rsid w:val="00385718"/>
    <w:rsid w:val="003903F3"/>
    <w:rsid w:val="00390BCB"/>
    <w:rsid w:val="0039192C"/>
    <w:rsid w:val="00392E7B"/>
    <w:rsid w:val="00394F49"/>
    <w:rsid w:val="003965DD"/>
    <w:rsid w:val="00396DF7"/>
    <w:rsid w:val="00397D23"/>
    <w:rsid w:val="003A04D4"/>
    <w:rsid w:val="003A0FBF"/>
    <w:rsid w:val="003A33B4"/>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E7904"/>
    <w:rsid w:val="003F34C0"/>
    <w:rsid w:val="0040024B"/>
    <w:rsid w:val="00403B83"/>
    <w:rsid w:val="00403DBE"/>
    <w:rsid w:val="00405DF5"/>
    <w:rsid w:val="004119A9"/>
    <w:rsid w:val="00414A25"/>
    <w:rsid w:val="00415B7C"/>
    <w:rsid w:val="00415C29"/>
    <w:rsid w:val="0041620E"/>
    <w:rsid w:val="00417479"/>
    <w:rsid w:val="00417FD7"/>
    <w:rsid w:val="0042373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E6FEE"/>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55C4"/>
    <w:rsid w:val="00565CD3"/>
    <w:rsid w:val="00567FE7"/>
    <w:rsid w:val="0057127D"/>
    <w:rsid w:val="00572C57"/>
    <w:rsid w:val="00576F9D"/>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195C"/>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06B0B"/>
    <w:rsid w:val="00610D32"/>
    <w:rsid w:val="00610E11"/>
    <w:rsid w:val="00611EB2"/>
    <w:rsid w:val="0061704B"/>
    <w:rsid w:val="00621AED"/>
    <w:rsid w:val="00621DFE"/>
    <w:rsid w:val="00622F90"/>
    <w:rsid w:val="006236A3"/>
    <w:rsid w:val="00624698"/>
    <w:rsid w:val="00625F13"/>
    <w:rsid w:val="0062656F"/>
    <w:rsid w:val="00627267"/>
    <w:rsid w:val="0062734A"/>
    <w:rsid w:val="00627641"/>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87E62"/>
    <w:rsid w:val="00790EB0"/>
    <w:rsid w:val="00795A88"/>
    <w:rsid w:val="007A3C0B"/>
    <w:rsid w:val="007A5261"/>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97EB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13C2"/>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05AD"/>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B7946"/>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7BB"/>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2E6D"/>
    <w:rsid w:val="00A44AE9"/>
    <w:rsid w:val="00A61A95"/>
    <w:rsid w:val="00A63097"/>
    <w:rsid w:val="00A659AE"/>
    <w:rsid w:val="00A66D3A"/>
    <w:rsid w:val="00A704E1"/>
    <w:rsid w:val="00A72980"/>
    <w:rsid w:val="00A74D36"/>
    <w:rsid w:val="00A76126"/>
    <w:rsid w:val="00A77ACA"/>
    <w:rsid w:val="00A80360"/>
    <w:rsid w:val="00A92EC5"/>
    <w:rsid w:val="00A932A3"/>
    <w:rsid w:val="00A9401B"/>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3D"/>
    <w:rsid w:val="00B236DB"/>
    <w:rsid w:val="00B241DB"/>
    <w:rsid w:val="00B25253"/>
    <w:rsid w:val="00B2552C"/>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80"/>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2F2F"/>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245F"/>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304D"/>
    <w:rsid w:val="00C6742E"/>
    <w:rsid w:val="00C7569B"/>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092A"/>
    <w:rsid w:val="00CC178E"/>
    <w:rsid w:val="00CC1C16"/>
    <w:rsid w:val="00CC30DD"/>
    <w:rsid w:val="00CC3857"/>
    <w:rsid w:val="00CC4BA9"/>
    <w:rsid w:val="00CC7E9D"/>
    <w:rsid w:val="00CD1A2D"/>
    <w:rsid w:val="00CD2C67"/>
    <w:rsid w:val="00CD4317"/>
    <w:rsid w:val="00CD5DD6"/>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26AC4"/>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4DEF"/>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1829"/>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27E0"/>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6526"/>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842"/>
    <w:rsid w:val="00FE499D"/>
    <w:rsid w:val="00FE4D7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53D0"/>
  <w15:docId w15:val="{90C1A52D-4E07-484B-8C2C-FD8CE85C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Ha,Liste 1,Figures,References,Paragraphe  revu,Bullets,Evidence on Demand bullet points,CEIL PEAKS bullet points,Scriptoria bullet points,Paragraphe de liste1,List Bullet Mary,Body"/>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aliases w:val="List Paragraph2 Char,List Paragraph1 Char,Ha Char,Liste 1 Char,Figures Char,References Char,Paragraphe  revu Char,Bullets Char,Evidence on Demand bullet points Char,CEIL PEAKS bullet points Char,Scriptoria bullet points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14"/>
      </w:numPr>
      <w:ind w:left="360"/>
    </w:pPr>
    <w:rPr>
      <w:rFonts w:ascii="Times New Roman" w:hAnsi="Times New Roman" w:cs="Times New Roman"/>
      <w:b/>
      <w:bCs/>
      <w:sz w:val="28"/>
      <w:szCs w:val="36"/>
      <w:lang w:eastAsia="zh-CN"/>
    </w:rPr>
  </w:style>
  <w:style w:type="character" w:customStyle="1" w:styleId="NoSpacingChar">
    <w:name w:val="No Spacing Char"/>
    <w:basedOn w:val="DefaultParagraphFont"/>
    <w:link w:val="NoSpacing"/>
    <w:uiPriority w:val="1"/>
    <w:rsid w:val="004E6FEE"/>
    <w:rPr>
      <w:rFonts w:ascii="Times New Roman" w:eastAsia="Times New Roman" w:hAnsi="Times New Roman" w:cs="Times New Roman"/>
      <w:sz w:val="24"/>
      <w:szCs w:val="24"/>
    </w:rPr>
  </w:style>
  <w:style w:type="paragraph" w:styleId="HTMLPreformatted">
    <w:name w:val="HTML Preformatted"/>
    <w:basedOn w:val="Normal"/>
    <w:link w:val="HTMLPreformattedChar"/>
    <w:rsid w:val="004E6FEE"/>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E6F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96B9-E8F4-40F6-BB18-EE08B258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5500</Words>
  <Characters>31354</Characters>
  <Application>Microsoft Office Word</Application>
  <DocSecurity>0</DocSecurity>
  <Lines>261</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Almadani</dc:creator>
  <cp:keywords/>
  <dc:description/>
  <cp:lastModifiedBy>Hassaan Mohamed</cp:lastModifiedBy>
  <cp:revision>6</cp:revision>
  <cp:lastPrinted>2022-11-17T10:06:00Z</cp:lastPrinted>
  <dcterms:created xsi:type="dcterms:W3CDTF">2022-11-23T10:29:00Z</dcterms:created>
  <dcterms:modified xsi:type="dcterms:W3CDTF">2022-12-04T12:02:00Z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24a3ddff7ad58b865f675971d22ba98501a23326a897cd585a55dc79beebf46a</vt:lpwstr>
  </property>
</Properties>
</file>